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1760" w14:textId="77777777" w:rsidR="000D71A3" w:rsidRPr="006C64E6" w:rsidRDefault="0081227D" w:rsidP="00F671CF">
      <w:pPr>
        <w:jc w:val="center"/>
        <w:rPr>
          <w:rFonts w:ascii="Aptos" w:hAnsi="Aptos"/>
          <w:sz w:val="32"/>
          <w:szCs w:val="32"/>
        </w:rPr>
      </w:pPr>
      <w:r w:rsidRPr="006C64E6">
        <w:rPr>
          <w:rFonts w:ascii="Aptos" w:hAnsi="Aptos"/>
          <w:b/>
          <w:sz w:val="32"/>
          <w:szCs w:val="32"/>
        </w:rPr>
        <w:t>[INSERT SHOW SOCIETY LOGO]</w:t>
      </w:r>
    </w:p>
    <w:p w14:paraId="1204A18F" w14:textId="77777777" w:rsidR="00F671CF" w:rsidRPr="006C64E6" w:rsidRDefault="00F671CF" w:rsidP="00E34D03">
      <w:pPr>
        <w:jc w:val="center"/>
        <w:rPr>
          <w:rFonts w:ascii="Aptos" w:hAnsi="Aptos"/>
          <w:b/>
          <w:sz w:val="28"/>
        </w:rPr>
      </w:pPr>
    </w:p>
    <w:p w14:paraId="04F56EDC" w14:textId="77777777" w:rsidR="00EC0399" w:rsidRPr="006C64E6" w:rsidRDefault="0081227D" w:rsidP="00E34D03">
      <w:pPr>
        <w:jc w:val="center"/>
        <w:rPr>
          <w:rFonts w:ascii="Aptos" w:hAnsi="Aptos"/>
          <w:b/>
          <w:sz w:val="28"/>
        </w:rPr>
      </w:pPr>
      <w:r w:rsidRPr="006C64E6">
        <w:rPr>
          <w:rFonts w:ascii="Aptos" w:hAnsi="Aptos"/>
          <w:b/>
          <w:sz w:val="28"/>
        </w:rPr>
        <w:t xml:space="preserve">DEMOLITION DERBY </w:t>
      </w:r>
    </w:p>
    <w:p w14:paraId="213A84C2" w14:textId="02C3382E" w:rsidR="00E34D03" w:rsidRPr="006C64E6" w:rsidRDefault="0081227D" w:rsidP="00E34D03">
      <w:pPr>
        <w:jc w:val="center"/>
        <w:rPr>
          <w:rFonts w:ascii="Aptos" w:hAnsi="Aptos"/>
        </w:rPr>
      </w:pPr>
      <w:r w:rsidRPr="006C64E6">
        <w:rPr>
          <w:rFonts w:ascii="Aptos" w:hAnsi="Aptos"/>
          <w:b/>
          <w:sz w:val="28"/>
        </w:rPr>
        <w:t>EVENT ENTRY FORM</w:t>
      </w:r>
      <w:r w:rsidR="00EC0399" w:rsidRPr="006C64E6">
        <w:rPr>
          <w:rFonts w:ascii="Aptos" w:hAnsi="Aptos"/>
          <w:b/>
          <w:sz w:val="28"/>
        </w:rPr>
        <w:t xml:space="preserve"> &amp; CHECKLIST</w:t>
      </w:r>
    </w:p>
    <w:p w14:paraId="4C75391D" w14:textId="2DE765D6" w:rsidR="000D71A3" w:rsidRPr="00640CA0" w:rsidRDefault="0081227D" w:rsidP="00E34D03">
      <w:pPr>
        <w:ind w:left="-709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EVENT DETAILS</w:t>
      </w:r>
    </w:p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9923"/>
      </w:tblGrid>
      <w:tr w:rsidR="004405C5" w:rsidRPr="006C64E6" w14:paraId="0124D995" w14:textId="77777777" w:rsidTr="00E34D03">
        <w:tc>
          <w:tcPr>
            <w:tcW w:w="9923" w:type="dxa"/>
          </w:tcPr>
          <w:p w14:paraId="481CE726" w14:textId="433F3CB8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r w:rsidRPr="006C64E6">
              <w:rPr>
                <w:rFonts w:ascii="Aptos" w:hAnsi="Aptos"/>
                <w:b/>
                <w:bCs/>
                <w:sz w:val="22"/>
              </w:rPr>
              <w:t>Show Society Name:</w:t>
            </w:r>
            <w:r w:rsidR="001B53AE" w:rsidRPr="006C64E6">
              <w:rPr>
                <w:rFonts w:ascii="Aptos" w:hAnsi="Aptos"/>
                <w:b/>
                <w:bCs/>
                <w:sz w:val="22"/>
              </w:rPr>
              <w:t xml:space="preserve"> __________________________________________________</w:t>
            </w:r>
            <w:r w:rsidR="00524C81" w:rsidRPr="006C64E6">
              <w:rPr>
                <w:rFonts w:ascii="Aptos" w:hAnsi="Aptos"/>
                <w:b/>
                <w:bCs/>
                <w:sz w:val="22"/>
              </w:rPr>
              <w:t>_________________________</w:t>
            </w:r>
          </w:p>
        </w:tc>
      </w:tr>
      <w:tr w:rsidR="004405C5" w:rsidRPr="006C64E6" w14:paraId="2415EBB4" w14:textId="77777777" w:rsidTr="00E34D03">
        <w:tc>
          <w:tcPr>
            <w:tcW w:w="9923" w:type="dxa"/>
          </w:tcPr>
          <w:p w14:paraId="7DBBCFDD" w14:textId="338B89F1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r w:rsidRPr="006C64E6">
              <w:rPr>
                <w:rFonts w:ascii="Aptos" w:hAnsi="Aptos"/>
                <w:b/>
                <w:bCs/>
                <w:sz w:val="22"/>
              </w:rPr>
              <w:t xml:space="preserve">Event Name / </w:t>
            </w:r>
            <w:proofErr w:type="gramStart"/>
            <w:r w:rsidRPr="006C64E6">
              <w:rPr>
                <w:rFonts w:ascii="Aptos" w:hAnsi="Aptos"/>
                <w:b/>
                <w:bCs/>
                <w:sz w:val="22"/>
              </w:rPr>
              <w:t>Sponsor:</w:t>
            </w:r>
            <w:r w:rsidR="00691469" w:rsidRPr="006C64E6">
              <w:rPr>
                <w:rFonts w:ascii="Aptos" w:hAnsi="Aptos"/>
                <w:b/>
                <w:bCs/>
                <w:sz w:val="22"/>
              </w:rPr>
              <w:t>_</w:t>
            </w:r>
            <w:proofErr w:type="gramEnd"/>
            <w:r w:rsidR="00691469" w:rsidRPr="006C64E6">
              <w:rPr>
                <w:rFonts w:ascii="Aptos" w:hAnsi="Aptos"/>
                <w:b/>
                <w:bCs/>
                <w:sz w:val="22"/>
              </w:rPr>
              <w:t>________________________________________________________________________</w:t>
            </w:r>
          </w:p>
        </w:tc>
      </w:tr>
      <w:tr w:rsidR="004405C5" w:rsidRPr="006C64E6" w14:paraId="6EA2D5B4" w14:textId="77777777" w:rsidTr="00E34D03">
        <w:tc>
          <w:tcPr>
            <w:tcW w:w="9923" w:type="dxa"/>
          </w:tcPr>
          <w:p w14:paraId="78000C3D" w14:textId="3E270492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proofErr w:type="gramStart"/>
            <w:r w:rsidRPr="006C64E6">
              <w:rPr>
                <w:rFonts w:ascii="Aptos" w:hAnsi="Aptos"/>
                <w:b/>
                <w:bCs/>
                <w:sz w:val="22"/>
              </w:rPr>
              <w:t>Location:</w:t>
            </w:r>
            <w:r w:rsidR="00691469" w:rsidRPr="006C64E6">
              <w:rPr>
                <w:rFonts w:ascii="Aptos" w:hAnsi="Aptos"/>
                <w:b/>
                <w:bCs/>
                <w:sz w:val="22"/>
              </w:rPr>
              <w:t>_</w:t>
            </w:r>
            <w:proofErr w:type="gramEnd"/>
            <w:r w:rsidR="00691469" w:rsidRPr="006C64E6">
              <w:rPr>
                <w:rFonts w:ascii="Aptos" w:hAnsi="Aptos"/>
                <w:b/>
                <w:bCs/>
                <w:sz w:val="22"/>
              </w:rPr>
              <w:t>_____________________________________________________________________________________</w:t>
            </w:r>
          </w:p>
        </w:tc>
      </w:tr>
      <w:tr w:rsidR="004405C5" w:rsidRPr="006C64E6" w14:paraId="5A535814" w14:textId="77777777" w:rsidTr="00E34D03">
        <w:tc>
          <w:tcPr>
            <w:tcW w:w="9923" w:type="dxa"/>
          </w:tcPr>
          <w:p w14:paraId="77ED57D1" w14:textId="6C82E4C9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r w:rsidRPr="006C64E6">
              <w:rPr>
                <w:rFonts w:ascii="Aptos" w:hAnsi="Aptos"/>
                <w:b/>
                <w:bCs/>
                <w:sz w:val="22"/>
              </w:rPr>
              <w:t xml:space="preserve">Event </w:t>
            </w:r>
            <w:proofErr w:type="gramStart"/>
            <w:r w:rsidRPr="006C64E6">
              <w:rPr>
                <w:rFonts w:ascii="Aptos" w:hAnsi="Aptos"/>
                <w:b/>
                <w:bCs/>
                <w:sz w:val="22"/>
              </w:rPr>
              <w:t>Date:</w:t>
            </w:r>
            <w:r w:rsidR="000B659F" w:rsidRPr="006C64E6">
              <w:rPr>
                <w:rFonts w:ascii="Aptos" w:hAnsi="Aptos"/>
                <w:b/>
                <w:bCs/>
                <w:sz w:val="22"/>
              </w:rPr>
              <w:t>_</w:t>
            </w:r>
            <w:proofErr w:type="gramEnd"/>
            <w:r w:rsidR="000B659F" w:rsidRPr="006C64E6">
              <w:rPr>
                <w:rFonts w:ascii="Aptos" w:hAnsi="Aptos"/>
                <w:b/>
                <w:bCs/>
                <w:sz w:val="22"/>
              </w:rPr>
              <w:t>______________________________</w:t>
            </w:r>
          </w:p>
        </w:tc>
      </w:tr>
      <w:tr w:rsidR="004405C5" w:rsidRPr="006C64E6" w14:paraId="77B6C71F" w14:textId="77777777" w:rsidTr="00E34D03">
        <w:tc>
          <w:tcPr>
            <w:tcW w:w="9923" w:type="dxa"/>
          </w:tcPr>
          <w:p w14:paraId="4A66DCB8" w14:textId="41ADB6C5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r w:rsidRPr="006C64E6">
              <w:rPr>
                <w:rFonts w:ascii="Aptos" w:hAnsi="Aptos"/>
                <w:b/>
                <w:bCs/>
                <w:sz w:val="22"/>
              </w:rPr>
              <w:t xml:space="preserve">Briefing / Toolbox </w:t>
            </w:r>
            <w:proofErr w:type="gramStart"/>
            <w:r w:rsidRPr="006C64E6">
              <w:rPr>
                <w:rFonts w:ascii="Aptos" w:hAnsi="Aptos"/>
                <w:b/>
                <w:bCs/>
                <w:sz w:val="22"/>
              </w:rPr>
              <w:t>Time:</w:t>
            </w:r>
            <w:r w:rsidR="000B659F" w:rsidRPr="006C64E6">
              <w:rPr>
                <w:rFonts w:ascii="Aptos" w:hAnsi="Aptos"/>
                <w:b/>
                <w:bCs/>
                <w:sz w:val="22"/>
              </w:rPr>
              <w:t>_</w:t>
            </w:r>
            <w:proofErr w:type="gramEnd"/>
            <w:r w:rsidR="000B659F" w:rsidRPr="006C64E6">
              <w:rPr>
                <w:rFonts w:ascii="Aptos" w:hAnsi="Aptos"/>
                <w:b/>
                <w:bCs/>
                <w:sz w:val="22"/>
              </w:rPr>
              <w:t>__________________</w:t>
            </w:r>
          </w:p>
        </w:tc>
      </w:tr>
      <w:tr w:rsidR="004405C5" w:rsidRPr="006C64E6" w14:paraId="1162C15F" w14:textId="77777777" w:rsidTr="00E34D03">
        <w:tc>
          <w:tcPr>
            <w:tcW w:w="9923" w:type="dxa"/>
          </w:tcPr>
          <w:p w14:paraId="3A01F88F" w14:textId="075D7BE8" w:rsidR="004405C5" w:rsidRPr="006C64E6" w:rsidRDefault="004405C5">
            <w:pPr>
              <w:rPr>
                <w:rFonts w:ascii="Aptos" w:hAnsi="Aptos"/>
                <w:b/>
                <w:bCs/>
                <w:sz w:val="22"/>
              </w:rPr>
            </w:pPr>
            <w:r w:rsidRPr="006C64E6">
              <w:rPr>
                <w:rFonts w:ascii="Aptos" w:hAnsi="Aptos"/>
                <w:b/>
                <w:bCs/>
                <w:sz w:val="22"/>
              </w:rPr>
              <w:t xml:space="preserve">Scrutineering </w:t>
            </w:r>
            <w:proofErr w:type="gramStart"/>
            <w:r w:rsidRPr="006C64E6">
              <w:rPr>
                <w:rFonts w:ascii="Aptos" w:hAnsi="Aptos"/>
                <w:b/>
                <w:bCs/>
                <w:sz w:val="22"/>
              </w:rPr>
              <w:t>Opens:</w:t>
            </w:r>
            <w:r w:rsidR="000B659F" w:rsidRPr="006C64E6">
              <w:rPr>
                <w:rFonts w:ascii="Aptos" w:hAnsi="Aptos"/>
                <w:b/>
                <w:bCs/>
                <w:sz w:val="22"/>
              </w:rPr>
              <w:t>_</w:t>
            </w:r>
            <w:proofErr w:type="gramEnd"/>
            <w:r w:rsidR="000B659F" w:rsidRPr="006C64E6">
              <w:rPr>
                <w:rFonts w:ascii="Aptos" w:hAnsi="Aptos"/>
                <w:b/>
                <w:bCs/>
                <w:sz w:val="22"/>
              </w:rPr>
              <w:t>____________________</w:t>
            </w:r>
          </w:p>
        </w:tc>
      </w:tr>
    </w:tbl>
    <w:p w14:paraId="26B00214" w14:textId="77777777" w:rsidR="00E34D03" w:rsidRPr="006C64E6" w:rsidRDefault="0081227D" w:rsidP="00E34D03">
      <w:pPr>
        <w:ind w:left="-709"/>
        <w:rPr>
          <w:rFonts w:ascii="Aptos" w:hAnsi="Aptos"/>
          <w:sz w:val="22"/>
        </w:rPr>
      </w:pPr>
      <w:r w:rsidRPr="006C64E6">
        <w:rPr>
          <w:rFonts w:ascii="Aptos" w:hAnsi="Aptos"/>
          <w:sz w:val="22"/>
        </w:rPr>
        <w:t xml:space="preserve">(Cars must be </w:t>
      </w:r>
      <w:proofErr w:type="gramStart"/>
      <w:r w:rsidRPr="006C64E6">
        <w:rPr>
          <w:rFonts w:ascii="Aptos" w:hAnsi="Aptos"/>
          <w:sz w:val="22"/>
        </w:rPr>
        <w:t>race-ready</w:t>
      </w:r>
      <w:proofErr w:type="gramEnd"/>
      <w:r w:rsidRPr="006C64E6">
        <w:rPr>
          <w:rFonts w:ascii="Aptos" w:hAnsi="Aptos"/>
          <w:sz w:val="22"/>
        </w:rPr>
        <w:t>. Vehicles failing scrutineering may re-present once within 30 minutes.)</w:t>
      </w:r>
    </w:p>
    <w:p w14:paraId="1987A947" w14:textId="21879F72" w:rsidR="00E34D03" w:rsidRPr="006C64E6" w:rsidRDefault="0081227D" w:rsidP="00E34D03">
      <w:pPr>
        <w:spacing w:after="0"/>
        <w:ind w:left="-709"/>
        <w:rPr>
          <w:rFonts w:ascii="Aptos" w:hAnsi="Aptos"/>
          <w:sz w:val="22"/>
        </w:rPr>
      </w:pPr>
      <w:r w:rsidRPr="006C64E6">
        <w:rPr>
          <w:rFonts w:ascii="Aptos" w:hAnsi="Aptos"/>
          <w:sz w:val="22"/>
        </w:rPr>
        <w:t xml:space="preserve">Nomination Closing Date: ____________________________  </w:t>
      </w:r>
      <w:r w:rsidR="00E34D03" w:rsidRPr="006C64E6">
        <w:rPr>
          <w:rFonts w:ascii="Aptos" w:hAnsi="Aptos"/>
          <w:sz w:val="22"/>
        </w:rPr>
        <w:t xml:space="preserve">   Event Start Time: ____________</w:t>
      </w:r>
    </w:p>
    <w:p w14:paraId="4DDF61D5" w14:textId="61FE750F" w:rsidR="00E34D03" w:rsidRPr="006C64E6" w:rsidRDefault="00E34D03" w:rsidP="00431828">
      <w:pPr>
        <w:spacing w:after="0"/>
        <w:ind w:left="-709"/>
        <w:rPr>
          <w:rFonts w:ascii="Aptos" w:hAnsi="Aptos"/>
          <w:sz w:val="22"/>
        </w:rPr>
      </w:pPr>
      <w:r w:rsidRPr="006C64E6">
        <w:rPr>
          <w:rFonts w:ascii="Aptos" w:hAnsi="Aptos"/>
          <w:sz w:val="22"/>
        </w:rPr>
        <w:t>(No phone entries)</w:t>
      </w:r>
    </w:p>
    <w:p w14:paraId="0228AB6C" w14:textId="0475D693" w:rsidR="00E34D03" w:rsidRPr="006C64E6" w:rsidRDefault="00E34D03" w:rsidP="00E34D03">
      <w:pPr>
        <w:spacing w:after="0"/>
        <w:rPr>
          <w:rFonts w:ascii="Aptos" w:hAnsi="Aptos"/>
        </w:rPr>
      </w:pPr>
    </w:p>
    <w:p w14:paraId="66F727DC" w14:textId="77777777" w:rsidR="000D71A3" w:rsidRPr="00640CA0" w:rsidRDefault="0081227D" w:rsidP="00E34D03">
      <w:pPr>
        <w:ind w:left="-709"/>
        <w:rPr>
          <w:rFonts w:ascii="Aptos" w:hAnsi="Aptos"/>
          <w:sz w:val="22"/>
        </w:rPr>
      </w:pPr>
      <w:r w:rsidRPr="00535B15">
        <w:rPr>
          <w:rFonts w:ascii="Aptos" w:hAnsi="Aptos"/>
          <w:b/>
          <w:sz w:val="22"/>
        </w:rPr>
        <w:t>ENTRY FEES &amp; PAYMENT</w:t>
      </w:r>
    </w:p>
    <w:tbl>
      <w:tblPr>
        <w:tblW w:w="9923" w:type="dxa"/>
        <w:tblInd w:w="-601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0D71A3" w:rsidRPr="006C64E6" w14:paraId="0475103C" w14:textId="77777777" w:rsidTr="00431828">
        <w:tc>
          <w:tcPr>
            <w:tcW w:w="3261" w:type="dxa"/>
          </w:tcPr>
          <w:p w14:paraId="21979AEE" w14:textId="77777777" w:rsidR="000D71A3" w:rsidRPr="006C64E6" w:rsidRDefault="0081227D" w:rsidP="00E34D03">
            <w:pPr>
              <w:spacing w:after="0"/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Entry Fee per Class:</w:t>
            </w:r>
          </w:p>
          <w:p w14:paraId="32C102C2" w14:textId="453067F3" w:rsidR="00E34D03" w:rsidRPr="006C64E6" w:rsidRDefault="00E34D03" w:rsidP="00E34D03">
            <w:pPr>
              <w:spacing w:after="0"/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(No refunds for entries paid)</w:t>
            </w:r>
          </w:p>
        </w:tc>
        <w:tc>
          <w:tcPr>
            <w:tcW w:w="6662" w:type="dxa"/>
          </w:tcPr>
          <w:p w14:paraId="31938C2B" w14:textId="4E211F6D" w:rsidR="000D71A3" w:rsidRPr="006C64E6" w:rsidRDefault="0081227D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$</w:t>
            </w:r>
            <w:r w:rsidR="00661DD7" w:rsidRPr="006C64E6">
              <w:rPr>
                <w:rFonts w:ascii="Aptos" w:hAnsi="Aptos"/>
                <w:sz w:val="22"/>
              </w:rPr>
              <w:t>_________</w:t>
            </w:r>
            <w:r w:rsidR="001E3C52" w:rsidRPr="006C64E6">
              <w:rPr>
                <w:rFonts w:ascii="Aptos" w:hAnsi="Aptos"/>
                <w:sz w:val="22"/>
              </w:rPr>
              <w:t>____</w:t>
            </w:r>
          </w:p>
        </w:tc>
      </w:tr>
      <w:tr w:rsidR="000D71A3" w:rsidRPr="006C64E6" w14:paraId="0324120D" w14:textId="77777777" w:rsidTr="00431828">
        <w:tc>
          <w:tcPr>
            <w:tcW w:w="3261" w:type="dxa"/>
          </w:tcPr>
          <w:p w14:paraId="19FC93A2" w14:textId="77777777" w:rsidR="000D71A3" w:rsidRPr="006C64E6" w:rsidRDefault="0081227D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Payment Method:</w:t>
            </w:r>
          </w:p>
        </w:tc>
        <w:tc>
          <w:tcPr>
            <w:tcW w:w="6662" w:type="dxa"/>
          </w:tcPr>
          <w:p w14:paraId="09B86C6C" w14:textId="1DD4C268" w:rsidR="000D71A3" w:rsidRPr="006C64E6" w:rsidRDefault="003A4BC8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______________</w:t>
            </w:r>
          </w:p>
        </w:tc>
      </w:tr>
    </w:tbl>
    <w:p w14:paraId="7A43C986" w14:textId="7A923F67" w:rsidR="00FB779F" w:rsidRPr="00640CA0" w:rsidRDefault="0081227D" w:rsidP="00431828">
      <w:pPr>
        <w:ind w:left="-709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MANDATORY RULES &amp; COMPLIANCE</w:t>
      </w:r>
      <w:r w:rsidR="00FB779F" w:rsidRPr="00640CA0">
        <w:rPr>
          <w:rFonts w:ascii="Aptos" w:hAnsi="Aptos"/>
          <w:sz w:val="22"/>
        </w:rPr>
        <w:t xml:space="preserve"> </w:t>
      </w:r>
    </w:p>
    <w:p w14:paraId="75ED407E" w14:textId="0037FE68" w:rsidR="00FB779F" w:rsidRPr="006C64E6" w:rsidRDefault="00FB779F" w:rsidP="00431828">
      <w:pPr>
        <w:ind w:left="-709"/>
        <w:rPr>
          <w:rFonts w:ascii="Aptos" w:hAnsi="Aptos"/>
          <w:sz w:val="22"/>
        </w:rPr>
      </w:pPr>
      <w:r w:rsidRPr="006C64E6">
        <w:rPr>
          <w:rFonts w:ascii="Aptos" w:eastAsia="Times New Roman" w:hAnsi="Aptos" w:cs="Times New Roman"/>
          <w:sz w:val="22"/>
          <w:lang w:eastAsia="en-AU"/>
        </w:rPr>
        <w:t xml:space="preserve">This event is conducted under the </w:t>
      </w:r>
      <w:proofErr w:type="spellStart"/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>AgShows</w:t>
      </w:r>
      <w:proofErr w:type="spellEnd"/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 xml:space="preserve"> NSW Insurer-Approved Demolition Derby Rules</w:t>
      </w:r>
      <w:r w:rsidR="00E97FCD">
        <w:rPr>
          <w:rFonts w:ascii="Aptos" w:eastAsia="Times New Roman" w:hAnsi="Aptos" w:cs="Times New Roman"/>
          <w:b/>
          <w:bCs/>
          <w:sz w:val="22"/>
          <w:lang w:eastAsia="en-AU"/>
        </w:rPr>
        <w:t>,</w:t>
      </w:r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 xml:space="preserve"> Regulations</w:t>
      </w:r>
      <w:r w:rsidR="00E97FCD">
        <w:rPr>
          <w:rFonts w:ascii="Aptos" w:eastAsia="Times New Roman" w:hAnsi="Aptos" w:cs="Times New Roman"/>
          <w:b/>
          <w:bCs/>
          <w:sz w:val="22"/>
          <w:lang w:eastAsia="en-AU"/>
        </w:rPr>
        <w:t xml:space="preserve"> and Guidelines found in the </w:t>
      </w:r>
      <w:hyperlink r:id="rId11" w:history="1">
        <w:r w:rsidR="00E97FCD" w:rsidRPr="00A54502">
          <w:rPr>
            <w:rStyle w:val="Hyperlink"/>
            <w:rFonts w:ascii="Aptos" w:eastAsia="Times New Roman" w:hAnsi="Aptos" w:cs="Times New Roman"/>
            <w:b/>
            <w:bCs/>
            <w:sz w:val="22"/>
            <w:lang w:eastAsia="en-AU"/>
          </w:rPr>
          <w:t>Demolition Derby Toolbox Suite</w:t>
        </w:r>
      </w:hyperlink>
      <w:r w:rsidRPr="006C64E6">
        <w:rPr>
          <w:rFonts w:ascii="Aptos" w:eastAsia="Times New Roman" w:hAnsi="Aptos" w:cs="Times New Roman"/>
          <w:sz w:val="22"/>
          <w:lang w:eastAsia="en-AU"/>
        </w:rPr>
        <w:t>.</w:t>
      </w:r>
      <w:r w:rsidRPr="006C64E6">
        <w:rPr>
          <w:rFonts w:ascii="Aptos" w:eastAsia="Times New Roman" w:hAnsi="Aptos" w:cs="Times New Roman"/>
          <w:sz w:val="22"/>
          <w:lang w:eastAsia="en-AU"/>
        </w:rPr>
        <w:br/>
        <w:t xml:space="preserve">Compliance with all rules, scrutineering requirements and safety procedures is </w:t>
      </w:r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>mandatory</w:t>
      </w:r>
      <w:r w:rsidRPr="006C64E6">
        <w:rPr>
          <w:rFonts w:ascii="Aptos" w:eastAsia="Times New Roman" w:hAnsi="Aptos" w:cs="Times New Roman"/>
          <w:sz w:val="22"/>
          <w:lang w:eastAsia="en-AU"/>
        </w:rPr>
        <w:t xml:space="preserve">. Any vehicle failing scrutineering or breaching safety rules will </w:t>
      </w:r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>not</w:t>
      </w:r>
      <w:r w:rsidRPr="006C64E6">
        <w:rPr>
          <w:rFonts w:ascii="Aptos" w:eastAsia="Times New Roman" w:hAnsi="Aptos" w:cs="Times New Roman"/>
          <w:sz w:val="22"/>
          <w:lang w:eastAsia="en-AU"/>
        </w:rPr>
        <w:t xml:space="preserve"> be permitted to compete.</w:t>
      </w:r>
    </w:p>
    <w:p w14:paraId="29D01191" w14:textId="12D013F4" w:rsidR="00FB779F" w:rsidRPr="006C64E6" w:rsidRDefault="00FB779F" w:rsidP="00431828">
      <w:pPr>
        <w:spacing w:before="100" w:beforeAutospacing="1" w:after="100" w:afterAutospacing="1" w:line="240" w:lineRule="auto"/>
        <w:ind w:left="-709"/>
        <w:rPr>
          <w:rFonts w:ascii="Aptos" w:eastAsia="Times New Roman" w:hAnsi="Aptos" w:cs="Times New Roman"/>
          <w:sz w:val="22"/>
          <w:lang w:eastAsia="en-AU"/>
        </w:rPr>
      </w:pPr>
      <w:r w:rsidRPr="006C64E6">
        <w:rPr>
          <w:rFonts w:ascii="Aptos" w:eastAsia="Times New Roman" w:hAnsi="Aptos" w:cs="Times New Roman"/>
          <w:sz w:val="22"/>
          <w:lang w:eastAsia="en-AU"/>
        </w:rPr>
        <w:t xml:space="preserve">A signed </w:t>
      </w:r>
      <w:hyperlink r:id="rId12" w:history="1">
        <w:proofErr w:type="spellStart"/>
        <w:r w:rsidRPr="004F0A0A">
          <w:rPr>
            <w:rStyle w:val="Hyperlink"/>
            <w:rFonts w:ascii="Aptos" w:eastAsia="Times New Roman" w:hAnsi="Aptos" w:cs="Times New Roman"/>
            <w:b/>
            <w:bCs/>
            <w:sz w:val="22"/>
            <w:lang w:eastAsia="en-AU"/>
          </w:rPr>
          <w:t>AgShows</w:t>
        </w:r>
        <w:proofErr w:type="spellEnd"/>
        <w:r w:rsidRPr="004F0A0A">
          <w:rPr>
            <w:rStyle w:val="Hyperlink"/>
            <w:rFonts w:ascii="Aptos" w:eastAsia="Times New Roman" w:hAnsi="Aptos" w:cs="Times New Roman"/>
            <w:b/>
            <w:bCs/>
            <w:sz w:val="22"/>
            <w:lang w:eastAsia="en-AU"/>
          </w:rPr>
          <w:t xml:space="preserve"> NSW Individual Waiver</w:t>
        </w:r>
      </w:hyperlink>
      <w:r w:rsidRPr="006C64E6">
        <w:rPr>
          <w:rFonts w:ascii="Aptos" w:eastAsia="Times New Roman" w:hAnsi="Aptos" w:cs="Times New Roman"/>
          <w:sz w:val="22"/>
          <w:lang w:eastAsia="en-AU"/>
        </w:rPr>
        <w:t xml:space="preserve"> must accompany this entry form.</w:t>
      </w:r>
    </w:p>
    <w:p w14:paraId="27E9FA9D" w14:textId="77777777" w:rsidR="000D71A3" w:rsidRPr="00640CA0" w:rsidRDefault="0081227D" w:rsidP="00F671CF">
      <w:pPr>
        <w:ind w:left="-709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IMPORTANT – VEHICLE REMOVAL</w:t>
      </w:r>
    </w:p>
    <w:p w14:paraId="2F2433B5" w14:textId="30437B2A" w:rsidR="00431828" w:rsidRPr="006C64E6" w:rsidRDefault="0081227D" w:rsidP="00F671CF">
      <w:pPr>
        <w:spacing w:after="0"/>
        <w:ind w:left="-709"/>
        <w:rPr>
          <w:rFonts w:ascii="Aptos" w:hAnsi="Aptos"/>
          <w:sz w:val="22"/>
        </w:rPr>
      </w:pPr>
      <w:r w:rsidRPr="006C64E6">
        <w:rPr>
          <w:rFonts w:ascii="Aptos" w:hAnsi="Aptos"/>
          <w:sz w:val="22"/>
        </w:rPr>
        <w:t xml:space="preserve">Wrecked cars must be removed by: </w:t>
      </w:r>
      <w:r w:rsidR="00661DD7" w:rsidRPr="006C64E6">
        <w:rPr>
          <w:rFonts w:ascii="Aptos" w:hAnsi="Aptos"/>
          <w:sz w:val="22"/>
        </w:rPr>
        <w:t>______________________________</w:t>
      </w:r>
      <w:r w:rsidRPr="006C64E6">
        <w:rPr>
          <w:rFonts w:ascii="Aptos" w:hAnsi="Aptos"/>
          <w:sz w:val="22"/>
        </w:rPr>
        <w:t>______________________________</w:t>
      </w:r>
      <w:r w:rsidR="00431828" w:rsidRPr="006C64E6">
        <w:rPr>
          <w:rFonts w:ascii="Aptos" w:hAnsi="Aptos"/>
          <w:sz w:val="22"/>
        </w:rPr>
        <w:t xml:space="preserve"> </w:t>
      </w:r>
    </w:p>
    <w:p w14:paraId="27BE0B0C" w14:textId="1F76E462" w:rsidR="000D71A3" w:rsidRPr="006C64E6" w:rsidRDefault="00431828" w:rsidP="00F671CF">
      <w:pPr>
        <w:spacing w:after="0"/>
        <w:ind w:left="-709"/>
        <w:rPr>
          <w:rFonts w:ascii="Aptos" w:hAnsi="Aptos"/>
          <w:sz w:val="24"/>
          <w:szCs w:val="24"/>
        </w:rPr>
      </w:pPr>
      <w:r w:rsidRPr="006C64E6">
        <w:rPr>
          <w:rFonts w:ascii="Aptos" w:eastAsia="Times New Roman" w:hAnsi="Aptos" w:cs="Times New Roman"/>
          <w:sz w:val="22"/>
          <w:lang w:eastAsia="en-AU"/>
        </w:rPr>
        <w:t xml:space="preserve">Failure to do so will result in the </w:t>
      </w:r>
      <w:r w:rsidRPr="006C64E6">
        <w:rPr>
          <w:rFonts w:ascii="Aptos" w:eastAsia="Times New Roman" w:hAnsi="Aptos" w:cs="Times New Roman"/>
          <w:b/>
          <w:bCs/>
          <w:sz w:val="22"/>
          <w:lang w:eastAsia="en-AU"/>
        </w:rPr>
        <w:t>vehicle being removed at the competitor’s cost</w:t>
      </w:r>
      <w:r w:rsidRPr="006C64E6">
        <w:rPr>
          <w:rFonts w:ascii="Aptos" w:eastAsia="Times New Roman" w:hAnsi="Aptos" w:cs="Times New Roman"/>
          <w:sz w:val="22"/>
          <w:lang w:eastAsia="en-AU"/>
        </w:rPr>
        <w:t>.</w:t>
      </w:r>
      <w:r w:rsidRPr="006C64E6">
        <w:rPr>
          <w:rFonts w:ascii="Aptos" w:hAnsi="Aptos"/>
        </w:rPr>
        <w:br w:type="page"/>
      </w:r>
      <w:r w:rsidRPr="00640CA0">
        <w:rPr>
          <w:rFonts w:ascii="Aptos" w:hAnsi="Aptos"/>
          <w:b/>
          <w:sz w:val="22"/>
        </w:rPr>
        <w:lastRenderedPageBreak/>
        <w:t>COMPETITOR DECLARATION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0D71A3" w:rsidRPr="006C64E6" w14:paraId="511EA131" w14:textId="77777777" w:rsidTr="00F671CF">
        <w:tc>
          <w:tcPr>
            <w:tcW w:w="10207" w:type="dxa"/>
          </w:tcPr>
          <w:p w14:paraId="2ACCD4A1" w14:textId="77777777" w:rsidR="00FB779F" w:rsidRPr="006C64E6" w:rsidRDefault="00FB779F" w:rsidP="00FB779F">
            <w:pPr>
              <w:spacing w:before="100" w:beforeAutospacing="1" w:after="0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By signing this form, I declare that:</w:t>
            </w:r>
          </w:p>
          <w:p w14:paraId="0F05F471" w14:textId="77777777" w:rsidR="00FB779F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I have read, understood and </w:t>
            </w:r>
            <w:proofErr w:type="gramStart"/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agree</w:t>
            </w:r>
            <w:proofErr w:type="gramEnd"/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 to comply with the </w:t>
            </w:r>
            <w:proofErr w:type="spellStart"/>
            <w:r w:rsidRPr="006C64E6">
              <w:rPr>
                <w:rFonts w:ascii="Aptos" w:eastAsia="Times New Roman" w:hAnsi="Aptos" w:cs="Times New Roman"/>
                <w:b/>
                <w:bCs/>
                <w:sz w:val="22"/>
                <w:lang w:eastAsia="en-AU"/>
              </w:rPr>
              <w:t>AgShows</w:t>
            </w:r>
            <w:proofErr w:type="spellEnd"/>
            <w:r w:rsidRPr="006C64E6">
              <w:rPr>
                <w:rFonts w:ascii="Aptos" w:eastAsia="Times New Roman" w:hAnsi="Aptos" w:cs="Times New Roman"/>
                <w:b/>
                <w:bCs/>
                <w:sz w:val="22"/>
                <w:lang w:eastAsia="en-AU"/>
              </w:rPr>
              <w:t xml:space="preserve"> NSW Demolition Derby Rules</w:t>
            </w: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, Code of Conduct, and Entry Conditions.</w:t>
            </w:r>
          </w:p>
          <w:p w14:paraId="727F3F41" w14:textId="77777777" w:rsidR="00FB779F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I have completed and signed the </w:t>
            </w:r>
            <w:proofErr w:type="spellStart"/>
            <w:r w:rsidRPr="006C64E6">
              <w:rPr>
                <w:rFonts w:ascii="Aptos" w:eastAsia="Times New Roman" w:hAnsi="Aptos" w:cs="Times New Roman"/>
                <w:b/>
                <w:bCs/>
                <w:sz w:val="22"/>
                <w:lang w:eastAsia="en-AU"/>
              </w:rPr>
              <w:t>AgShows</w:t>
            </w:r>
            <w:proofErr w:type="spellEnd"/>
            <w:r w:rsidRPr="006C64E6">
              <w:rPr>
                <w:rFonts w:ascii="Aptos" w:eastAsia="Times New Roman" w:hAnsi="Aptos" w:cs="Times New Roman"/>
                <w:b/>
                <w:bCs/>
                <w:sz w:val="22"/>
                <w:lang w:eastAsia="en-AU"/>
              </w:rPr>
              <w:t xml:space="preserve"> NSW Individual Waiver Form</w:t>
            </w: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.</w:t>
            </w:r>
          </w:p>
          <w:p w14:paraId="16AAA743" w14:textId="77777777" w:rsidR="00FB779F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My vehicle complies with all scrutineering and safety requirements.</w:t>
            </w:r>
          </w:p>
          <w:p w14:paraId="2BDF788D" w14:textId="77777777" w:rsidR="00FB779F" w:rsidRPr="00871C83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I understand that non-compliance may result in refusal to compete, disqualification, or removal </w:t>
            </w:r>
            <w:r w:rsidRPr="00871C83">
              <w:rPr>
                <w:rFonts w:ascii="Aptos" w:eastAsia="Times New Roman" w:hAnsi="Aptos" w:cs="Times New Roman"/>
                <w:sz w:val="22"/>
                <w:lang w:eastAsia="en-AU"/>
              </w:rPr>
              <w:t>from the arena.</w:t>
            </w:r>
          </w:p>
          <w:p w14:paraId="54871AE3" w14:textId="3787E740" w:rsidR="004A4FC6" w:rsidRPr="00871C83" w:rsidRDefault="0052628C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871C83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I understand that </w:t>
            </w:r>
            <w:r w:rsidR="00714073" w:rsidRPr="00871C83">
              <w:rPr>
                <w:rFonts w:ascii="Aptos" w:eastAsia="Times New Roman" w:hAnsi="Aptos" w:cs="Times New Roman"/>
                <w:sz w:val="22"/>
                <w:lang w:eastAsia="en-AU"/>
              </w:rPr>
              <w:t>d</w:t>
            </w:r>
            <w:r w:rsidRPr="00871C83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rug and </w:t>
            </w:r>
            <w:r w:rsidR="00714073" w:rsidRPr="00871C83">
              <w:rPr>
                <w:rFonts w:ascii="Aptos" w:eastAsia="Times New Roman" w:hAnsi="Aptos" w:cs="Times New Roman"/>
                <w:sz w:val="22"/>
                <w:lang w:eastAsia="en-AU"/>
              </w:rPr>
              <w:t>a</w:t>
            </w:r>
            <w:r w:rsidRPr="00871C83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lcohol </w:t>
            </w:r>
            <w:r w:rsidR="00714073" w:rsidRPr="00871C83">
              <w:rPr>
                <w:rFonts w:ascii="Aptos" w:eastAsia="Times New Roman" w:hAnsi="Aptos" w:cs="Times New Roman"/>
                <w:sz w:val="22"/>
                <w:lang w:eastAsia="en-AU"/>
              </w:rPr>
              <w:t>t</w:t>
            </w:r>
            <w:r w:rsidRPr="00871C83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esting </w:t>
            </w:r>
            <w:r w:rsidR="00714073" w:rsidRPr="00871C83">
              <w:rPr>
                <w:rFonts w:ascii="Aptos" w:eastAsia="Times New Roman" w:hAnsi="Aptos" w:cs="Times New Roman"/>
                <w:sz w:val="22"/>
                <w:lang w:eastAsia="en-AU"/>
              </w:rPr>
              <w:t>may occur at this event.</w:t>
            </w:r>
          </w:p>
          <w:p w14:paraId="3E48235E" w14:textId="77777777" w:rsidR="003870AF" w:rsidRDefault="003870AF" w:rsidP="003870A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I accept all decisions of the Show Society, officials, judges and stewards.</w:t>
            </w:r>
          </w:p>
          <w:p w14:paraId="77520302" w14:textId="77777777" w:rsidR="00FB779F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I agree to behave respectfully toward officials, competitors, volunteers and stewards.</w:t>
            </w:r>
          </w:p>
          <w:p w14:paraId="204A5A44" w14:textId="77777777" w:rsidR="00FB779F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sz w:val="22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I acknowledge the inherent risks of participation and understand liability may apply where required.</w:t>
            </w:r>
          </w:p>
          <w:p w14:paraId="40BA9623" w14:textId="673A1C0C" w:rsidR="000D71A3" w:rsidRPr="006C64E6" w:rsidRDefault="00FB779F" w:rsidP="00FB779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lang w:eastAsia="en-AU"/>
              </w:rPr>
            </w:pPr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I understand </w:t>
            </w:r>
            <w:proofErr w:type="spellStart"/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>organisers</w:t>
            </w:r>
            <w:proofErr w:type="spellEnd"/>
            <w:r w:rsidRPr="006C64E6">
              <w:rPr>
                <w:rFonts w:ascii="Aptos" w:eastAsia="Times New Roman" w:hAnsi="Aptos" w:cs="Times New Roman"/>
                <w:sz w:val="22"/>
                <w:lang w:eastAsia="en-AU"/>
              </w:rPr>
              <w:t xml:space="preserve"> may refuse entry if I or my equipment does not align with the intended spirit of the competition.</w:t>
            </w:r>
          </w:p>
        </w:tc>
      </w:tr>
    </w:tbl>
    <w:p w14:paraId="106D9CD9" w14:textId="0E3E05F7" w:rsidR="000D71A3" w:rsidRPr="00640CA0" w:rsidRDefault="0081227D" w:rsidP="00431828">
      <w:pPr>
        <w:ind w:left="-709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PARTICIPANT INFORMATION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4405C5" w:rsidRPr="006C64E6" w14:paraId="7AFA9AD9" w14:textId="77777777" w:rsidTr="00431828">
        <w:tc>
          <w:tcPr>
            <w:tcW w:w="10207" w:type="dxa"/>
          </w:tcPr>
          <w:p w14:paraId="5826F996" w14:textId="7BBB7B1A" w:rsidR="004405C5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 xml:space="preserve">Driver’s Full </w:t>
            </w:r>
            <w:proofErr w:type="gramStart"/>
            <w:r w:rsidRPr="006C64E6">
              <w:rPr>
                <w:rFonts w:ascii="Aptos" w:hAnsi="Aptos"/>
                <w:sz w:val="22"/>
              </w:rPr>
              <w:t>Name:</w:t>
            </w:r>
            <w:r w:rsidR="008F0B49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8F0B49" w:rsidRPr="006C64E6">
              <w:rPr>
                <w:rFonts w:ascii="Aptos" w:hAnsi="Aptos"/>
                <w:sz w:val="22"/>
              </w:rPr>
              <w:t>____________________________________________________</w:t>
            </w:r>
          </w:p>
        </w:tc>
      </w:tr>
      <w:tr w:rsidR="004405C5" w:rsidRPr="006C64E6" w14:paraId="172B8FA6" w14:textId="77777777" w:rsidTr="00431828">
        <w:tc>
          <w:tcPr>
            <w:tcW w:w="10207" w:type="dxa"/>
          </w:tcPr>
          <w:p w14:paraId="7B1362BA" w14:textId="783E7471" w:rsidR="004405C5" w:rsidRPr="006C64E6" w:rsidRDefault="004405C5">
            <w:pPr>
              <w:rPr>
                <w:rFonts w:ascii="Aptos" w:hAnsi="Aptos"/>
                <w:sz w:val="22"/>
              </w:rPr>
            </w:pPr>
            <w:proofErr w:type="gramStart"/>
            <w:r w:rsidRPr="006C64E6">
              <w:rPr>
                <w:rFonts w:ascii="Aptos" w:hAnsi="Aptos"/>
                <w:sz w:val="22"/>
              </w:rPr>
              <w:t>Phone:</w:t>
            </w:r>
            <w:r w:rsidR="00A96130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A96130" w:rsidRPr="006C64E6">
              <w:rPr>
                <w:rFonts w:ascii="Aptos" w:hAnsi="Aptos"/>
                <w:sz w:val="22"/>
              </w:rPr>
              <w:t>____________________________________</w:t>
            </w:r>
          </w:p>
        </w:tc>
      </w:tr>
      <w:tr w:rsidR="004405C5" w:rsidRPr="006C64E6" w14:paraId="29F540F8" w14:textId="77777777" w:rsidTr="00431828">
        <w:tc>
          <w:tcPr>
            <w:tcW w:w="10207" w:type="dxa"/>
          </w:tcPr>
          <w:p w14:paraId="7D328FB2" w14:textId="26A27F61" w:rsidR="004405C5" w:rsidRPr="006C64E6" w:rsidRDefault="004405C5">
            <w:pPr>
              <w:rPr>
                <w:rFonts w:ascii="Aptos" w:hAnsi="Aptos"/>
                <w:sz w:val="22"/>
              </w:rPr>
            </w:pPr>
            <w:proofErr w:type="gramStart"/>
            <w:r w:rsidRPr="006C64E6">
              <w:rPr>
                <w:rFonts w:ascii="Aptos" w:hAnsi="Aptos"/>
                <w:sz w:val="22"/>
              </w:rPr>
              <w:t>Email:</w:t>
            </w:r>
            <w:r w:rsidR="00A96130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A96130" w:rsidRPr="006C64E6">
              <w:rPr>
                <w:rFonts w:ascii="Aptos" w:hAnsi="Aptos"/>
                <w:sz w:val="22"/>
              </w:rPr>
              <w:t>________________________________________________________________</w:t>
            </w:r>
          </w:p>
        </w:tc>
      </w:tr>
      <w:tr w:rsidR="004405C5" w:rsidRPr="006C64E6" w14:paraId="6EE3063A" w14:textId="77777777" w:rsidTr="00431828">
        <w:tc>
          <w:tcPr>
            <w:tcW w:w="10207" w:type="dxa"/>
          </w:tcPr>
          <w:p w14:paraId="40CA4582" w14:textId="15572EEA" w:rsidR="004405C5" w:rsidRPr="006C64E6" w:rsidRDefault="004405C5">
            <w:pPr>
              <w:rPr>
                <w:rFonts w:ascii="Aptos" w:hAnsi="Aptos"/>
                <w:sz w:val="22"/>
              </w:rPr>
            </w:pPr>
            <w:proofErr w:type="gramStart"/>
            <w:r w:rsidRPr="006C64E6">
              <w:rPr>
                <w:rFonts w:ascii="Aptos" w:hAnsi="Aptos"/>
                <w:sz w:val="22"/>
              </w:rPr>
              <w:t>Address:</w:t>
            </w:r>
            <w:r w:rsidR="00DE2C83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E2C83" w:rsidRPr="006C64E6">
              <w:rPr>
                <w:rFonts w:ascii="Aptos" w:hAnsi="Aptos"/>
                <w:sz w:val="22"/>
              </w:rPr>
              <w:t>______________________________________________________________</w:t>
            </w:r>
          </w:p>
        </w:tc>
      </w:tr>
    </w:tbl>
    <w:p w14:paraId="1672DB87" w14:textId="76E54E06" w:rsidR="000D71A3" w:rsidRPr="00640CA0" w:rsidRDefault="0081227D" w:rsidP="00F671CF">
      <w:pPr>
        <w:ind w:left="-709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DRIVER'S LICENCE DETAILS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4405C5" w:rsidRPr="006C64E6" w14:paraId="1CEB07B9" w14:textId="77777777" w:rsidTr="00F671CF">
        <w:tc>
          <w:tcPr>
            <w:tcW w:w="10207" w:type="dxa"/>
          </w:tcPr>
          <w:p w14:paraId="4F5C98A4" w14:textId="76D96200" w:rsidR="004405C5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 xml:space="preserve">Name on </w:t>
            </w:r>
            <w:proofErr w:type="gramStart"/>
            <w:r w:rsidRPr="006C64E6">
              <w:rPr>
                <w:rFonts w:ascii="Aptos" w:hAnsi="Aptos"/>
                <w:sz w:val="22"/>
              </w:rPr>
              <w:t>License:</w:t>
            </w:r>
            <w:r w:rsidR="00DE2C83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E2C83" w:rsidRPr="006C64E6">
              <w:rPr>
                <w:rFonts w:ascii="Aptos" w:hAnsi="Aptos"/>
                <w:sz w:val="22"/>
              </w:rPr>
              <w:t>______________________________________________________</w:t>
            </w:r>
          </w:p>
        </w:tc>
      </w:tr>
      <w:tr w:rsidR="004405C5" w:rsidRPr="006C64E6" w14:paraId="382A7157" w14:textId="77777777" w:rsidTr="00F671CF">
        <w:tc>
          <w:tcPr>
            <w:tcW w:w="10207" w:type="dxa"/>
          </w:tcPr>
          <w:p w14:paraId="7F940098" w14:textId="4F685270" w:rsidR="004405C5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 xml:space="preserve">License </w:t>
            </w:r>
            <w:proofErr w:type="gramStart"/>
            <w:r w:rsidRPr="006C64E6">
              <w:rPr>
                <w:rFonts w:ascii="Aptos" w:hAnsi="Aptos"/>
                <w:sz w:val="22"/>
              </w:rPr>
              <w:t>Number:</w:t>
            </w:r>
            <w:r w:rsidR="00D056A7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056A7" w:rsidRPr="006C64E6">
              <w:rPr>
                <w:rFonts w:ascii="Aptos" w:hAnsi="Aptos"/>
                <w:sz w:val="22"/>
              </w:rPr>
              <w:t>_____________________</w:t>
            </w:r>
          </w:p>
        </w:tc>
      </w:tr>
      <w:tr w:rsidR="004405C5" w:rsidRPr="006C64E6" w14:paraId="044A99FB" w14:textId="77777777" w:rsidTr="00F671CF">
        <w:tc>
          <w:tcPr>
            <w:tcW w:w="10207" w:type="dxa"/>
          </w:tcPr>
          <w:p w14:paraId="4F4AF218" w14:textId="6360D83C" w:rsidR="004405C5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 xml:space="preserve">License </w:t>
            </w:r>
            <w:proofErr w:type="gramStart"/>
            <w:r w:rsidRPr="006C64E6">
              <w:rPr>
                <w:rFonts w:ascii="Aptos" w:hAnsi="Aptos"/>
                <w:sz w:val="22"/>
              </w:rPr>
              <w:t>Expiry:</w:t>
            </w:r>
            <w:r w:rsidR="00D056A7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056A7" w:rsidRPr="006C64E6">
              <w:rPr>
                <w:rFonts w:ascii="Aptos" w:hAnsi="Aptos"/>
                <w:sz w:val="22"/>
              </w:rPr>
              <w:t>_______________________</w:t>
            </w:r>
          </w:p>
        </w:tc>
      </w:tr>
    </w:tbl>
    <w:p w14:paraId="3D01E24A" w14:textId="652743AC" w:rsidR="000D71A3" w:rsidRPr="00640CA0" w:rsidRDefault="0081227D" w:rsidP="00431828">
      <w:pPr>
        <w:ind w:left="-567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DRIVER</w:t>
      </w:r>
      <w:r w:rsidR="00535B15">
        <w:rPr>
          <w:rFonts w:ascii="Aptos" w:hAnsi="Aptos"/>
          <w:b/>
          <w:sz w:val="22"/>
        </w:rPr>
        <w:t>’S</w:t>
      </w:r>
      <w:r w:rsidRPr="00640CA0">
        <w:rPr>
          <w:rFonts w:ascii="Aptos" w:hAnsi="Aptos"/>
          <w:b/>
          <w:sz w:val="22"/>
        </w:rPr>
        <w:t xml:space="preserve"> SIGNATURE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4405C5" w:rsidRPr="006C64E6" w14:paraId="2483A6C7" w14:textId="77777777" w:rsidTr="00F671CF">
        <w:tc>
          <w:tcPr>
            <w:tcW w:w="10207" w:type="dxa"/>
          </w:tcPr>
          <w:p w14:paraId="0C52FBE4" w14:textId="66303B53" w:rsidR="004405C5" w:rsidRPr="006C64E6" w:rsidRDefault="004405C5">
            <w:pPr>
              <w:rPr>
                <w:rFonts w:ascii="Aptos" w:hAnsi="Aptos"/>
                <w:sz w:val="22"/>
              </w:rPr>
            </w:pPr>
            <w:proofErr w:type="gramStart"/>
            <w:r w:rsidRPr="006C64E6">
              <w:rPr>
                <w:rFonts w:ascii="Aptos" w:hAnsi="Aptos"/>
                <w:sz w:val="22"/>
              </w:rPr>
              <w:t>Signature:</w:t>
            </w:r>
            <w:r w:rsidR="00D056A7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056A7" w:rsidRPr="006C64E6">
              <w:rPr>
                <w:rFonts w:ascii="Aptos" w:hAnsi="Aptos"/>
                <w:sz w:val="22"/>
              </w:rPr>
              <w:t>_____________________________________________________________</w:t>
            </w:r>
          </w:p>
        </w:tc>
      </w:tr>
      <w:tr w:rsidR="004405C5" w:rsidRPr="006C64E6" w14:paraId="05C2FECE" w14:textId="77777777" w:rsidTr="00F671CF">
        <w:tc>
          <w:tcPr>
            <w:tcW w:w="10207" w:type="dxa"/>
          </w:tcPr>
          <w:p w14:paraId="69A1F110" w14:textId="690ABB20" w:rsidR="004405C5" w:rsidRPr="006C64E6" w:rsidRDefault="004405C5">
            <w:pPr>
              <w:rPr>
                <w:rFonts w:ascii="Aptos" w:hAnsi="Aptos"/>
                <w:sz w:val="22"/>
              </w:rPr>
            </w:pPr>
            <w:proofErr w:type="gramStart"/>
            <w:r w:rsidRPr="006C64E6">
              <w:rPr>
                <w:rFonts w:ascii="Aptos" w:hAnsi="Aptos"/>
                <w:sz w:val="22"/>
              </w:rPr>
              <w:t>Date:</w:t>
            </w:r>
            <w:r w:rsidR="00DF1691" w:rsidRPr="006C64E6">
              <w:rPr>
                <w:rFonts w:ascii="Aptos" w:hAnsi="Aptos"/>
                <w:sz w:val="22"/>
              </w:rPr>
              <w:t>_</w:t>
            </w:r>
            <w:proofErr w:type="gramEnd"/>
            <w:r w:rsidR="00DF1691" w:rsidRPr="006C64E6">
              <w:rPr>
                <w:rFonts w:ascii="Aptos" w:hAnsi="Aptos"/>
                <w:sz w:val="22"/>
              </w:rPr>
              <w:t>________________________________</w:t>
            </w:r>
          </w:p>
        </w:tc>
      </w:tr>
    </w:tbl>
    <w:p w14:paraId="24B5C5BB" w14:textId="3CAD2FF5" w:rsidR="000D71A3" w:rsidRPr="00640CA0" w:rsidRDefault="0081227D" w:rsidP="00431828">
      <w:pPr>
        <w:ind w:left="-567"/>
        <w:rPr>
          <w:rFonts w:ascii="Aptos" w:hAnsi="Aptos"/>
          <w:sz w:val="22"/>
        </w:rPr>
      </w:pPr>
      <w:r w:rsidRPr="00640CA0">
        <w:rPr>
          <w:rFonts w:ascii="Aptos" w:hAnsi="Aptos"/>
          <w:b/>
          <w:sz w:val="22"/>
        </w:rPr>
        <w:t>OFFICE USE ONLY — ADMINISTRATION CHECKLIST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921"/>
        <w:gridCol w:w="5286"/>
      </w:tblGrid>
      <w:tr w:rsidR="000D71A3" w:rsidRPr="006C64E6" w14:paraId="76BB42F3" w14:textId="77777777" w:rsidTr="00F671CF">
        <w:tc>
          <w:tcPr>
            <w:tcW w:w="4921" w:type="dxa"/>
          </w:tcPr>
          <w:p w14:paraId="6C6F66CE" w14:textId="33CB9611" w:rsidR="000D71A3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 w:cs="Segoe UI Symbol"/>
                <w:sz w:val="22"/>
              </w:rPr>
              <w:t xml:space="preserve">☐ </w:t>
            </w:r>
            <w:r w:rsidRPr="006C64E6">
              <w:rPr>
                <w:rFonts w:ascii="Aptos" w:hAnsi="Aptos"/>
                <w:sz w:val="22"/>
              </w:rPr>
              <w:t>Entry Form Received</w:t>
            </w:r>
          </w:p>
        </w:tc>
        <w:tc>
          <w:tcPr>
            <w:tcW w:w="5286" w:type="dxa"/>
          </w:tcPr>
          <w:p w14:paraId="08C7DECE" w14:textId="23976ED6" w:rsidR="000D71A3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 w:cs="Segoe UI Symbol"/>
                <w:sz w:val="22"/>
              </w:rPr>
              <w:t>☐</w:t>
            </w:r>
            <w:r w:rsidRPr="006C64E6">
              <w:rPr>
                <w:rFonts w:ascii="Aptos" w:hAnsi="Aptos"/>
                <w:sz w:val="22"/>
              </w:rPr>
              <w:t xml:space="preserve"> Scrutineering Time Allocated</w:t>
            </w:r>
          </w:p>
        </w:tc>
      </w:tr>
      <w:tr w:rsidR="000D71A3" w:rsidRPr="006C64E6" w14:paraId="6A1851F4" w14:textId="77777777" w:rsidTr="00F671CF">
        <w:tc>
          <w:tcPr>
            <w:tcW w:w="4921" w:type="dxa"/>
          </w:tcPr>
          <w:p w14:paraId="09045460" w14:textId="05B29B14" w:rsidR="000D71A3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 w:cs="Segoe UI Symbol"/>
                <w:sz w:val="22"/>
              </w:rPr>
              <w:t xml:space="preserve">☐ </w:t>
            </w:r>
            <w:r w:rsidRPr="006C64E6">
              <w:rPr>
                <w:rFonts w:ascii="Aptos" w:hAnsi="Aptos"/>
                <w:sz w:val="22"/>
              </w:rPr>
              <w:t>Driver License Copy</w:t>
            </w:r>
          </w:p>
        </w:tc>
        <w:tc>
          <w:tcPr>
            <w:tcW w:w="5286" w:type="dxa"/>
          </w:tcPr>
          <w:p w14:paraId="0625902A" w14:textId="5B1D940C" w:rsidR="000D71A3" w:rsidRPr="006C64E6" w:rsidRDefault="0081227D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/>
                <w:sz w:val="22"/>
              </w:rPr>
              <w:t>☐</w:t>
            </w:r>
            <w:r w:rsidR="004405C5" w:rsidRPr="006C64E6">
              <w:rPr>
                <w:rFonts w:ascii="Aptos" w:hAnsi="Aptos"/>
                <w:sz w:val="22"/>
              </w:rPr>
              <w:t xml:space="preserve"> Documentation Complete</w:t>
            </w:r>
          </w:p>
        </w:tc>
      </w:tr>
      <w:tr w:rsidR="000D71A3" w:rsidRPr="006C64E6" w14:paraId="28EF1DFE" w14:textId="77777777" w:rsidTr="00F671CF">
        <w:tc>
          <w:tcPr>
            <w:tcW w:w="4921" w:type="dxa"/>
          </w:tcPr>
          <w:p w14:paraId="420CEE68" w14:textId="579C8DB2" w:rsidR="000D71A3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 w:cs="Segoe UI Symbol"/>
                <w:sz w:val="22"/>
              </w:rPr>
              <w:t xml:space="preserve">☐ </w:t>
            </w:r>
            <w:r w:rsidR="00595613" w:rsidRPr="006C64E6">
              <w:rPr>
                <w:rFonts w:ascii="Aptos" w:hAnsi="Aptos" w:cs="Segoe UI Symbol"/>
                <w:sz w:val="22"/>
              </w:rPr>
              <w:t xml:space="preserve">Completed </w:t>
            </w:r>
            <w:r w:rsidRPr="006C64E6">
              <w:rPr>
                <w:rFonts w:ascii="Aptos" w:hAnsi="Aptos"/>
                <w:sz w:val="22"/>
              </w:rPr>
              <w:t>Waiver Form Received</w:t>
            </w:r>
          </w:p>
        </w:tc>
        <w:tc>
          <w:tcPr>
            <w:tcW w:w="5286" w:type="dxa"/>
          </w:tcPr>
          <w:p w14:paraId="0522F3C9" w14:textId="6FCCB726" w:rsidR="000D71A3" w:rsidRPr="006C64E6" w:rsidRDefault="004405C5">
            <w:pPr>
              <w:rPr>
                <w:rFonts w:ascii="Aptos" w:hAnsi="Aptos"/>
                <w:sz w:val="22"/>
              </w:rPr>
            </w:pPr>
            <w:r w:rsidRPr="006C64E6">
              <w:rPr>
                <w:rFonts w:ascii="Aptos" w:hAnsi="Aptos" w:cs="Segoe UI Symbol"/>
                <w:sz w:val="22"/>
              </w:rPr>
              <w:t xml:space="preserve">☐ </w:t>
            </w:r>
            <w:r w:rsidRPr="006C64E6">
              <w:rPr>
                <w:rFonts w:ascii="Aptos" w:hAnsi="Aptos"/>
                <w:sz w:val="22"/>
              </w:rPr>
              <w:t>Payment Received</w:t>
            </w:r>
          </w:p>
        </w:tc>
      </w:tr>
    </w:tbl>
    <w:p w14:paraId="254794C5" w14:textId="462310AC" w:rsidR="00FB779F" w:rsidRPr="006C64E6" w:rsidRDefault="0081227D" w:rsidP="00431828">
      <w:pPr>
        <w:ind w:left="-567"/>
        <w:rPr>
          <w:rFonts w:ascii="Aptos" w:hAnsi="Aptos"/>
          <w:sz w:val="24"/>
          <w:szCs w:val="24"/>
        </w:rPr>
      </w:pPr>
      <w:r w:rsidRPr="006C64E6">
        <w:rPr>
          <w:rFonts w:ascii="Aptos" w:hAnsi="Aptos"/>
          <w:sz w:val="24"/>
          <w:szCs w:val="24"/>
        </w:rPr>
        <w:t>Admin Officer: _____________________</w:t>
      </w:r>
      <w:proofErr w:type="gramStart"/>
      <w:r w:rsidRPr="006C64E6">
        <w:rPr>
          <w:rFonts w:ascii="Aptos" w:hAnsi="Aptos"/>
          <w:sz w:val="24"/>
          <w:szCs w:val="24"/>
        </w:rPr>
        <w:t xml:space="preserve">_  </w:t>
      </w:r>
      <w:proofErr w:type="gramEnd"/>
      <w:r w:rsidRPr="006C64E6">
        <w:rPr>
          <w:rFonts w:ascii="Aptos" w:hAnsi="Aptos"/>
          <w:sz w:val="24"/>
          <w:szCs w:val="24"/>
        </w:rPr>
        <w:t xml:space="preserve"> Signature: ______________________   Date: __________</w:t>
      </w:r>
      <w:r w:rsidR="00FB779F" w:rsidRPr="006C64E6">
        <w:rPr>
          <w:rFonts w:ascii="Aptos" w:hAnsi="Aptos"/>
          <w:sz w:val="24"/>
          <w:szCs w:val="24"/>
        </w:rPr>
        <w:t>__</w:t>
      </w:r>
    </w:p>
    <w:p w14:paraId="01CAF147" w14:textId="77777777" w:rsidR="00C1566B" w:rsidRPr="006C64E6" w:rsidRDefault="00C1566B">
      <w:pPr>
        <w:rPr>
          <w:rFonts w:ascii="Aptos" w:hAnsi="Aptos"/>
        </w:rPr>
        <w:sectPr w:rsidR="00C1566B" w:rsidRPr="006C64E6" w:rsidSect="00F671CF">
          <w:footerReference w:type="default" r:id="rId13"/>
          <w:pgSz w:w="12240" w:h="15840"/>
          <w:pgMar w:top="567" w:right="900" w:bottom="709" w:left="1701" w:header="720" w:footer="720" w:gutter="0"/>
          <w:cols w:space="720"/>
          <w:docGrid w:linePitch="360"/>
        </w:sectPr>
      </w:pPr>
    </w:p>
    <w:p w14:paraId="423DBC24" w14:textId="77777777" w:rsidR="00C1566B" w:rsidRPr="006C64E6" w:rsidRDefault="00C1566B" w:rsidP="00C1566B">
      <w:pPr>
        <w:jc w:val="center"/>
        <w:rPr>
          <w:rFonts w:ascii="Aptos" w:hAnsi="Aptos"/>
        </w:rPr>
      </w:pPr>
      <w:bookmarkStart w:id="0" w:name="_Hlk215844506"/>
      <w:r w:rsidRPr="006C64E6">
        <w:rPr>
          <w:rFonts w:ascii="Aptos" w:hAnsi="Aptos"/>
          <w:b/>
          <w:sz w:val="24"/>
        </w:rPr>
        <w:lastRenderedPageBreak/>
        <w:t>AGSHOWS NSW — DEMOLITION DERBY SCRUTINEER CHECKLIST</w:t>
      </w:r>
    </w:p>
    <w:p w14:paraId="55677D94" w14:textId="13E2A93A" w:rsidR="00C1566B" w:rsidRPr="006C64E6" w:rsidRDefault="00C1566B" w:rsidP="00C1566B">
      <w:pPr>
        <w:rPr>
          <w:rFonts w:ascii="Aptos" w:hAnsi="Aptos"/>
          <w:b/>
          <w:bCs/>
          <w:sz w:val="24"/>
          <w:szCs w:val="24"/>
        </w:rPr>
      </w:pPr>
      <w:r w:rsidRPr="006C64E6">
        <w:rPr>
          <w:rFonts w:ascii="Aptos" w:hAnsi="Aptos"/>
          <w:b/>
          <w:bCs/>
          <w:sz w:val="24"/>
          <w:szCs w:val="24"/>
        </w:rPr>
        <w:t>Show Society: _____________________________________      Event Date: ______________________</w:t>
      </w:r>
    </w:p>
    <w:p w14:paraId="7E49820F" w14:textId="5CD928B8" w:rsidR="00C1566B" w:rsidRPr="006C64E6" w:rsidRDefault="00C1566B" w:rsidP="00C1566B">
      <w:pPr>
        <w:rPr>
          <w:rFonts w:ascii="Aptos" w:hAnsi="Aptos"/>
          <w:b/>
          <w:bCs/>
          <w:sz w:val="24"/>
          <w:szCs w:val="24"/>
        </w:rPr>
      </w:pPr>
      <w:r w:rsidRPr="006C64E6">
        <w:rPr>
          <w:rFonts w:ascii="Aptos" w:hAnsi="Aptos"/>
          <w:b/>
          <w:bCs/>
          <w:sz w:val="24"/>
          <w:szCs w:val="24"/>
        </w:rPr>
        <w:t xml:space="preserve">Car Number: ________________________      </w:t>
      </w:r>
      <w:proofErr w:type="spellStart"/>
      <w:r w:rsidRPr="006C64E6">
        <w:rPr>
          <w:rFonts w:ascii="Aptos" w:hAnsi="Aptos"/>
          <w:b/>
          <w:bCs/>
          <w:sz w:val="24"/>
          <w:szCs w:val="24"/>
        </w:rPr>
        <w:t>Driver</w:t>
      </w:r>
      <w:r w:rsidR="00535B15">
        <w:rPr>
          <w:rFonts w:ascii="Aptos" w:hAnsi="Aptos"/>
          <w:b/>
          <w:bCs/>
          <w:sz w:val="24"/>
          <w:szCs w:val="24"/>
        </w:rPr>
        <w:t>’S</w:t>
      </w:r>
      <w:proofErr w:type="spellEnd"/>
      <w:r w:rsidRPr="006C64E6">
        <w:rPr>
          <w:rFonts w:ascii="Aptos" w:hAnsi="Aptos"/>
          <w:b/>
          <w:bCs/>
          <w:sz w:val="24"/>
          <w:szCs w:val="24"/>
        </w:rPr>
        <w:t xml:space="preserve"> Name:</w:t>
      </w:r>
      <w:r w:rsidR="00E34D03" w:rsidRPr="006C64E6">
        <w:rPr>
          <w:rFonts w:ascii="Aptos" w:hAnsi="Aptos"/>
          <w:b/>
          <w:bCs/>
          <w:sz w:val="24"/>
          <w:szCs w:val="24"/>
        </w:rPr>
        <w:t xml:space="preserve"> </w:t>
      </w:r>
      <w:r w:rsidRPr="006C64E6">
        <w:rPr>
          <w:rFonts w:ascii="Aptos" w:hAnsi="Aptos"/>
          <w:b/>
          <w:bCs/>
          <w:sz w:val="24"/>
          <w:szCs w:val="24"/>
        </w:rPr>
        <w:t>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6"/>
        <w:gridCol w:w="4938"/>
      </w:tblGrid>
      <w:tr w:rsidR="00C1566B" w:rsidRPr="006C64E6" w14:paraId="5A940CB0" w14:textId="77777777" w:rsidTr="00EE21B1">
        <w:tc>
          <w:tcPr>
            <w:tcW w:w="5116" w:type="dxa"/>
          </w:tcPr>
          <w:p w14:paraId="650F7DD8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VEHICLE REQUIREMENTS</w:t>
            </w:r>
          </w:p>
          <w:p w14:paraId="1E5BC62D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Vehicle type (no 4WD, EV/Hybrid, full chassis)</w:t>
            </w:r>
          </w:p>
          <w:p w14:paraId="41CE65BE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Vehicle height unmodified</w:t>
            </w:r>
          </w:p>
          <w:p w14:paraId="2622091C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No sand/concrete/reinforcement in panels</w:t>
            </w:r>
          </w:p>
          <w:p w14:paraId="02C43DE9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Driver door marked (white/red with cross)</w:t>
            </w:r>
          </w:p>
          <w:p w14:paraId="6E18A5C9" w14:textId="2468E22D" w:rsidR="00CE3160" w:rsidRPr="006C64E6" w:rsidRDefault="00CE3160" w:rsidP="00CE3160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="00ED0833" w:rsidRPr="006C64E6">
              <w:rPr>
                <w:rFonts w:ascii="Aptos" w:hAnsi="Aptos"/>
                <w:sz w:val="24"/>
                <w:szCs w:val="24"/>
              </w:rPr>
              <w:t xml:space="preserve">No V8’s without prior insurer </w:t>
            </w:r>
            <w:proofErr w:type="spellStart"/>
            <w:r w:rsidR="00ED0833" w:rsidRPr="006C64E6">
              <w:rPr>
                <w:rFonts w:ascii="Aptos" w:hAnsi="Aptos"/>
                <w:sz w:val="24"/>
                <w:szCs w:val="24"/>
              </w:rPr>
              <w:t>authorisation</w:t>
            </w:r>
            <w:proofErr w:type="spellEnd"/>
            <w:r w:rsidR="00ED0833" w:rsidRPr="006C64E6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7915B852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</w:p>
          <w:p w14:paraId="3D87B2BE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MANDATORY BARWORK</w:t>
            </w:r>
          </w:p>
          <w:p w14:paraId="19E0E51D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Horizontal bar (B-pillar to B-pillar)</w:t>
            </w:r>
          </w:p>
          <w:p w14:paraId="63C25BF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Vertical bar (floor to roof)</w:t>
            </w:r>
          </w:p>
          <w:p w14:paraId="324E985A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50×50</w:t>
            </w:r>
            <w:proofErr w:type="gramEnd"/>
            <w:r w:rsidRPr="006C64E6">
              <w:rPr>
                <w:rFonts w:ascii="Aptos" w:hAnsi="Aptos"/>
                <w:sz w:val="24"/>
                <w:szCs w:val="24"/>
              </w:rPr>
              <w:t>mm RHS, 5mm wall; 6mm plates</w:t>
            </w:r>
          </w:p>
          <w:p w14:paraId="0C37801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2×12</w:t>
            </w:r>
            <w:proofErr w:type="gramEnd"/>
            <w:r w:rsidRPr="006C64E6">
              <w:rPr>
                <w:rFonts w:ascii="Aptos" w:hAnsi="Aptos"/>
                <w:sz w:val="24"/>
                <w:szCs w:val="24"/>
              </w:rPr>
              <w:t xml:space="preserve">mm bolts each </w:t>
            </w:r>
            <w:proofErr w:type="gramStart"/>
            <w:r w:rsidRPr="006C64E6">
              <w:rPr>
                <w:rFonts w:ascii="Aptos" w:hAnsi="Aptos"/>
                <w:sz w:val="24"/>
                <w:szCs w:val="24"/>
              </w:rPr>
              <w:t>end;</w:t>
            </w:r>
            <w:proofErr w:type="gramEnd"/>
            <w:r w:rsidRPr="006C64E6">
              <w:rPr>
                <w:rFonts w:ascii="Aptos" w:hAnsi="Aptos"/>
                <w:sz w:val="24"/>
                <w:szCs w:val="24"/>
              </w:rPr>
              <w:t xml:space="preserve"> padding applied</w:t>
            </w:r>
          </w:p>
          <w:p w14:paraId="162C69E3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48392867" w14:textId="514D1BB2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DOOR BRACING</w:t>
            </w:r>
          </w:p>
          <w:p w14:paraId="53CFC68B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6mm plate OR 2× RHS bars (40×40mm, 5mm wall)</w:t>
            </w:r>
          </w:p>
          <w:p w14:paraId="74D36E6B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65009524" w14:textId="40E6E45C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GENERAL STRUCTURAL SAFETY</w:t>
            </w:r>
          </w:p>
          <w:p w14:paraId="62666D5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Seatbelt sound; mounts free of rust</w:t>
            </w:r>
          </w:p>
          <w:p w14:paraId="0E7D14E6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Seat secure with headrest</w:t>
            </w:r>
          </w:p>
          <w:p w14:paraId="6F9765D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Steering wheel padded</w:t>
            </w:r>
          </w:p>
          <w:p w14:paraId="1E29C77D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Glass/trim/lights/airbags removed</w:t>
            </w:r>
          </w:p>
          <w:p w14:paraId="43D6C1AE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Interior clear; towbar removed</w:t>
            </w:r>
          </w:p>
          <w:p w14:paraId="2471D862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20D0FDB0" w14:textId="6E3FE645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BODYWORK</w:t>
            </w:r>
          </w:p>
          <w:p w14:paraId="0CA11BBD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Bonnet/boot/doors chained; openable</w:t>
            </w:r>
          </w:p>
          <w:p w14:paraId="1BB1CA2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No </w:t>
            </w:r>
            <w:proofErr w:type="spellStart"/>
            <w:r w:rsidRPr="006C64E6">
              <w:rPr>
                <w:rFonts w:ascii="Aptos" w:hAnsi="Aptos"/>
                <w:sz w:val="24"/>
                <w:szCs w:val="24"/>
              </w:rPr>
              <w:t>tek</w:t>
            </w:r>
            <w:proofErr w:type="spellEnd"/>
            <w:r w:rsidRPr="006C64E6">
              <w:rPr>
                <w:rFonts w:ascii="Aptos" w:hAnsi="Aptos"/>
                <w:sz w:val="24"/>
                <w:szCs w:val="24"/>
              </w:rPr>
              <w:t xml:space="preserve"> screws</w:t>
            </w:r>
          </w:p>
          <w:p w14:paraId="0EA3E467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No external reinforcement except pillar bar</w:t>
            </w:r>
          </w:p>
          <w:p w14:paraId="59B43BBA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407DEE6D" w14:textId="3E86F00F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VISIBILITY</w:t>
            </w:r>
          </w:p>
          <w:p w14:paraId="3A30AF7A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Mesh on driver half of windscreen</w:t>
            </w:r>
          </w:p>
          <w:p w14:paraId="78C8BA07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Rear-vision mirror fitted</w:t>
            </w:r>
          </w:p>
        </w:tc>
        <w:tc>
          <w:tcPr>
            <w:tcW w:w="4938" w:type="dxa"/>
          </w:tcPr>
          <w:p w14:paraId="47958F29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FUEL &amp; FIRE SAFETY</w:t>
            </w:r>
          </w:p>
          <w:p w14:paraId="4FA1F208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Approved tank; max 5L fuel</w:t>
            </w:r>
          </w:p>
          <w:p w14:paraId="12CF0A7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Factory tank removed/punctured (12mm)</w:t>
            </w:r>
          </w:p>
          <w:p w14:paraId="2BD0CD0C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Fuel isolated from wiring</w:t>
            </w:r>
          </w:p>
          <w:p w14:paraId="06EADBC5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04571516" w14:textId="726424F6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BATTERY &amp; ELECTRICAL</w:t>
            </w:r>
          </w:p>
          <w:p w14:paraId="1BD0AAA9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Battery secured &amp; covered</w:t>
            </w:r>
          </w:p>
          <w:p w14:paraId="2F2FDBAE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Wiring grommeted through firewall</w:t>
            </w:r>
          </w:p>
          <w:p w14:paraId="5A0B6439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Wiring not attached to fuel lines</w:t>
            </w:r>
          </w:p>
          <w:p w14:paraId="0210B986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Kill switch labelled 'KILL SWITCH'</w:t>
            </w:r>
          </w:p>
          <w:p w14:paraId="7488A452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56AA02D9" w14:textId="7AFDC55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TYRES</w:t>
            </w:r>
          </w:p>
          <w:p w14:paraId="533C2F6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Standard passenger </w:t>
            </w:r>
            <w:proofErr w:type="spellStart"/>
            <w:r w:rsidRPr="006C64E6">
              <w:rPr>
                <w:rFonts w:ascii="Aptos" w:hAnsi="Aptos"/>
                <w:sz w:val="24"/>
                <w:szCs w:val="24"/>
              </w:rPr>
              <w:t>tyres</w:t>
            </w:r>
            <w:proofErr w:type="spellEnd"/>
            <w:r w:rsidRPr="006C64E6">
              <w:rPr>
                <w:rFonts w:ascii="Aptos" w:hAnsi="Aptos"/>
                <w:sz w:val="24"/>
                <w:szCs w:val="24"/>
              </w:rPr>
              <w:t xml:space="preserve"> only</w:t>
            </w:r>
          </w:p>
          <w:p w14:paraId="6FC63454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46F25FF9" w14:textId="3914D899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PREVIOUS DERBY USE</w:t>
            </w:r>
          </w:p>
          <w:p w14:paraId="5B58B516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Vehicle previously competed</w:t>
            </w:r>
          </w:p>
          <w:p w14:paraId="752800D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Vehicle NOT previously competed</w:t>
            </w:r>
          </w:p>
          <w:p w14:paraId="1AB4BE2D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Photos supplied (if applicable)</w:t>
            </w:r>
          </w:p>
          <w:p w14:paraId="22F0934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Scrutineer approval granted</w:t>
            </w:r>
          </w:p>
          <w:p w14:paraId="024DBBFF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Scrutineer approval refused</w:t>
            </w:r>
          </w:p>
          <w:p w14:paraId="222DDD01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7B31CC85" w14:textId="21D2770C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b/>
                <w:sz w:val="24"/>
                <w:szCs w:val="24"/>
              </w:rPr>
              <w:t>DRIVER SAFETY REQUIREMENTS</w:t>
            </w:r>
          </w:p>
          <w:p w14:paraId="408014F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Current driver license</w:t>
            </w:r>
          </w:p>
          <w:p w14:paraId="0CB00718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Helmet compliant</w:t>
            </w:r>
          </w:p>
          <w:p w14:paraId="580CD745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Full cotton overalls</w:t>
            </w:r>
          </w:p>
          <w:p w14:paraId="7FAB4AB4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Steel-capped footwear</w:t>
            </w:r>
          </w:p>
          <w:p w14:paraId="695DD705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Surrender flag fitted</w:t>
            </w:r>
          </w:p>
          <w:p w14:paraId="500ECFEE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Driver remains in vehicle unless directed</w:t>
            </w:r>
          </w:p>
          <w:p w14:paraId="634BB3A0" w14:textId="77777777" w:rsidR="00C1566B" w:rsidRPr="006C64E6" w:rsidRDefault="00C1566B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b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6C64E6">
              <w:rPr>
                <w:rFonts w:ascii="Aptos" w:hAnsi="Aptos"/>
                <w:sz w:val="24"/>
                <w:szCs w:val="24"/>
              </w:rPr>
              <w:t>0.00 BAC; negative drug test</w:t>
            </w:r>
          </w:p>
          <w:p w14:paraId="6A36FCFB" w14:textId="77777777" w:rsidR="00C1566B" w:rsidRPr="006C64E6" w:rsidRDefault="00C1566B" w:rsidP="006B599C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</w:tr>
      <w:bookmarkEnd w:id="0"/>
    </w:tbl>
    <w:p w14:paraId="0C36F5B4" w14:textId="77777777" w:rsidR="00EE01F8" w:rsidRPr="006C64E6" w:rsidRDefault="00EE01F8" w:rsidP="00EE01F8">
      <w:pPr>
        <w:ind w:firstLine="720"/>
        <w:rPr>
          <w:rFonts w:ascii="Aptos" w:hAnsi="Aptos"/>
        </w:rPr>
      </w:pPr>
    </w:p>
    <w:p w14:paraId="0B56CC4B" w14:textId="77777777" w:rsidR="00EE01F8" w:rsidRPr="006C64E6" w:rsidRDefault="00EE01F8" w:rsidP="00EE01F8">
      <w:pPr>
        <w:ind w:firstLine="720"/>
        <w:rPr>
          <w:rFonts w:ascii="Aptos" w:hAnsi="Aptos"/>
        </w:rPr>
        <w:sectPr w:rsidR="00EE01F8" w:rsidRPr="006C64E6" w:rsidSect="00C1566B">
          <w:pgSz w:w="12240" w:h="15840"/>
          <w:pgMar w:top="567" w:right="1183" w:bottom="993" w:left="993" w:header="720" w:footer="720" w:gutter="0"/>
          <w:cols w:space="720"/>
          <w:docGrid w:linePitch="360"/>
        </w:sectPr>
      </w:pPr>
    </w:p>
    <w:p w14:paraId="2FF22A3E" w14:textId="401CF64A" w:rsidR="00EE01F8" w:rsidRPr="006C64E6" w:rsidRDefault="00EE01F8" w:rsidP="00EE01F8">
      <w:pPr>
        <w:rPr>
          <w:rFonts w:ascii="Aptos" w:hAnsi="Aptos"/>
          <w:sz w:val="28"/>
          <w:szCs w:val="28"/>
        </w:rPr>
      </w:pPr>
      <w:r w:rsidRPr="006C64E6">
        <w:rPr>
          <w:rFonts w:ascii="Aptos" w:hAnsi="Aptos"/>
          <w:b/>
          <w:sz w:val="28"/>
          <w:szCs w:val="28"/>
        </w:rPr>
        <w:lastRenderedPageBreak/>
        <w:t>SCRUTINEERING OUTCOME &amp; SIGN-OFF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EE01F8" w:rsidRPr="006C64E6" w14:paraId="7E60DDF0" w14:textId="77777777" w:rsidTr="00E34D03">
        <w:tc>
          <w:tcPr>
            <w:tcW w:w="10598" w:type="dxa"/>
          </w:tcPr>
          <w:p w14:paraId="784B5DF8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APPROVED – Vehicle complies with all safety and eligibility requirements</w:t>
            </w:r>
          </w:p>
        </w:tc>
      </w:tr>
      <w:tr w:rsidR="00EE01F8" w:rsidRPr="006C64E6" w14:paraId="60E88C85" w14:textId="77777777" w:rsidTr="00E34D03">
        <w:tc>
          <w:tcPr>
            <w:tcW w:w="10598" w:type="dxa"/>
          </w:tcPr>
          <w:p w14:paraId="652F4149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NOT APPROVED – Vehicle does not comply and cannot enter the arena</w:t>
            </w:r>
          </w:p>
        </w:tc>
      </w:tr>
      <w:tr w:rsidR="00EE01F8" w:rsidRPr="006C64E6" w14:paraId="12ADC9E1" w14:textId="77777777" w:rsidTr="00E34D03">
        <w:tc>
          <w:tcPr>
            <w:tcW w:w="10598" w:type="dxa"/>
          </w:tcPr>
          <w:p w14:paraId="5463C5F2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CONDITIONALLY APPROVED – Must rectify issues and re-present</w:t>
            </w:r>
          </w:p>
        </w:tc>
      </w:tr>
      <w:tr w:rsidR="00EE01F8" w:rsidRPr="006C64E6" w14:paraId="2314D6C6" w14:textId="77777777" w:rsidTr="00EE01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</w:tcPr>
          <w:p w14:paraId="50C7FBD4" w14:textId="77777777" w:rsidR="00EE01F8" w:rsidRPr="006C64E6" w:rsidRDefault="00EE01F8" w:rsidP="00EE01F8">
            <w:pPr>
              <w:ind w:right="62"/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NOTES / DEFECTS IDENTIFIED:</w:t>
            </w:r>
          </w:p>
        </w:tc>
      </w:tr>
      <w:tr w:rsidR="00EE01F8" w:rsidRPr="006C64E6" w14:paraId="5D4515CF" w14:textId="77777777" w:rsidTr="00EE01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</w:tcPr>
          <w:p w14:paraId="71802CD7" w14:textId="1C857858" w:rsidR="00EE01F8" w:rsidRPr="006C64E6" w:rsidRDefault="00EE01F8" w:rsidP="006B599C">
            <w:pPr>
              <w:rPr>
                <w:rFonts w:ascii="Aptos" w:hAnsi="Aptos"/>
                <w:sz w:val="28"/>
                <w:szCs w:val="28"/>
              </w:rPr>
            </w:pPr>
          </w:p>
        </w:tc>
      </w:tr>
      <w:tr w:rsidR="00EE01F8" w:rsidRPr="006C64E6" w14:paraId="68C79866" w14:textId="77777777" w:rsidTr="00EE01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</w:tcPr>
          <w:p w14:paraId="3E62A102" w14:textId="47668377" w:rsidR="00EE01F8" w:rsidRPr="006C64E6" w:rsidRDefault="00EE01F8" w:rsidP="006B599C">
            <w:pPr>
              <w:rPr>
                <w:rFonts w:ascii="Aptos" w:hAnsi="Aptos"/>
                <w:sz w:val="28"/>
                <w:szCs w:val="28"/>
              </w:rPr>
            </w:pPr>
          </w:p>
        </w:tc>
      </w:tr>
      <w:tr w:rsidR="00EE01F8" w:rsidRPr="006C64E6" w14:paraId="3C740238" w14:textId="77777777" w:rsidTr="00EE01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</w:tcPr>
          <w:p w14:paraId="25D6CC9A" w14:textId="77777777" w:rsidR="00EE01F8" w:rsidRPr="006C64E6" w:rsidRDefault="00EE01F8" w:rsidP="006B599C">
            <w:pPr>
              <w:rPr>
                <w:rFonts w:ascii="Aptos" w:hAnsi="Aptos"/>
                <w:sz w:val="28"/>
                <w:szCs w:val="28"/>
              </w:rPr>
            </w:pPr>
          </w:p>
        </w:tc>
      </w:tr>
      <w:tr w:rsidR="00EE01F8" w:rsidRPr="006C64E6" w14:paraId="3058D9BC" w14:textId="77777777" w:rsidTr="00EE01F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</w:tcPr>
          <w:p w14:paraId="4985E2C1" w14:textId="77777777" w:rsidR="00EE01F8" w:rsidRPr="006C64E6" w:rsidRDefault="00EE01F8" w:rsidP="006B599C">
            <w:pPr>
              <w:rPr>
                <w:rFonts w:ascii="Aptos" w:hAnsi="Aptos"/>
                <w:sz w:val="28"/>
                <w:szCs w:val="28"/>
              </w:rPr>
            </w:pPr>
          </w:p>
        </w:tc>
      </w:tr>
    </w:tbl>
    <w:p w14:paraId="4C2E769E" w14:textId="77777777" w:rsidR="00EE01F8" w:rsidRPr="006C64E6" w:rsidRDefault="00EE01F8" w:rsidP="00EE01F8">
      <w:pPr>
        <w:rPr>
          <w:rFonts w:ascii="Aptos" w:hAnsi="Aptos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20"/>
        <w:gridCol w:w="6278"/>
      </w:tblGrid>
      <w:tr w:rsidR="00EE01F8" w:rsidRPr="006C64E6" w14:paraId="7522D518" w14:textId="77777777" w:rsidTr="00EE01F8">
        <w:tc>
          <w:tcPr>
            <w:tcW w:w="4320" w:type="dxa"/>
          </w:tcPr>
          <w:p w14:paraId="2D896504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Rectification Confirmed</w:t>
            </w:r>
          </w:p>
        </w:tc>
        <w:tc>
          <w:tcPr>
            <w:tcW w:w="6278" w:type="dxa"/>
          </w:tcPr>
          <w:p w14:paraId="0AF50739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Not Approved After Re-inspection</w:t>
            </w:r>
          </w:p>
        </w:tc>
      </w:tr>
      <w:tr w:rsidR="00EE01F8" w:rsidRPr="006C64E6" w14:paraId="5F2D91A1" w14:textId="77777777" w:rsidTr="00EE01F8">
        <w:tc>
          <w:tcPr>
            <w:tcW w:w="4320" w:type="dxa"/>
          </w:tcPr>
          <w:p w14:paraId="5455ED2F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Re-inspection Time:</w:t>
            </w:r>
          </w:p>
        </w:tc>
        <w:tc>
          <w:tcPr>
            <w:tcW w:w="6278" w:type="dxa"/>
          </w:tcPr>
          <w:p w14:paraId="7F78FA77" w14:textId="1BBEC32C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238A4A1" w14:textId="77777777" w:rsidR="00EE01F8" w:rsidRPr="00D745FD" w:rsidRDefault="00EE01F8" w:rsidP="00D745FD">
      <w:pPr>
        <w:spacing w:after="0"/>
        <w:rPr>
          <w:rFonts w:ascii="Aptos" w:hAnsi="Aptos"/>
          <w:sz w:val="16"/>
          <w:szCs w:val="16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3915"/>
        <w:gridCol w:w="4732"/>
      </w:tblGrid>
      <w:tr w:rsidR="003C556A" w:rsidRPr="006C64E6" w14:paraId="378898B0" w14:textId="77777777" w:rsidTr="00D745FD">
        <w:tc>
          <w:tcPr>
            <w:tcW w:w="5866" w:type="dxa"/>
            <w:gridSpan w:val="2"/>
          </w:tcPr>
          <w:p w14:paraId="021097D9" w14:textId="6B1FAD8E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 xml:space="preserve">Scrutineer </w:t>
            </w:r>
            <w:proofErr w:type="gramStart"/>
            <w:r w:rsidRPr="006C64E6">
              <w:rPr>
                <w:rFonts w:ascii="Aptos" w:hAnsi="Aptos"/>
                <w:sz w:val="24"/>
                <w:szCs w:val="24"/>
              </w:rPr>
              <w:t>Name:</w:t>
            </w:r>
            <w:r w:rsidR="00FD0251" w:rsidRPr="006C64E6">
              <w:rPr>
                <w:rFonts w:ascii="Aptos" w:hAnsi="Aptos"/>
                <w:sz w:val="24"/>
                <w:szCs w:val="24"/>
              </w:rPr>
              <w:t>_</w:t>
            </w:r>
            <w:proofErr w:type="gramEnd"/>
            <w:r w:rsidR="00FD0251" w:rsidRPr="006C64E6">
              <w:rPr>
                <w:rFonts w:ascii="Aptos" w:hAnsi="Aptos"/>
                <w:sz w:val="24"/>
                <w:szCs w:val="24"/>
              </w:rPr>
              <w:t>___________________________________________</w:t>
            </w:r>
          </w:p>
        </w:tc>
        <w:tc>
          <w:tcPr>
            <w:tcW w:w="4732" w:type="dxa"/>
          </w:tcPr>
          <w:p w14:paraId="519E0DEA" w14:textId="1C7C8E61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C556A" w:rsidRPr="006C64E6" w14:paraId="36BB4510" w14:textId="77777777" w:rsidTr="00D745FD">
        <w:tc>
          <w:tcPr>
            <w:tcW w:w="5866" w:type="dxa"/>
            <w:gridSpan w:val="2"/>
          </w:tcPr>
          <w:p w14:paraId="0E5657C8" w14:textId="70039D10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6C64E6">
              <w:rPr>
                <w:rFonts w:ascii="Aptos" w:hAnsi="Aptos"/>
                <w:sz w:val="24"/>
                <w:szCs w:val="24"/>
              </w:rPr>
              <w:t>Signature:</w:t>
            </w:r>
            <w:r w:rsidR="003C556A" w:rsidRPr="006C64E6">
              <w:rPr>
                <w:rFonts w:ascii="Aptos" w:hAnsi="Aptos"/>
                <w:sz w:val="24"/>
                <w:szCs w:val="24"/>
              </w:rPr>
              <w:t>_</w:t>
            </w:r>
            <w:proofErr w:type="gramEnd"/>
            <w:r w:rsidR="003C556A" w:rsidRPr="006C64E6">
              <w:rPr>
                <w:rFonts w:ascii="Aptos" w:hAnsi="Aptos"/>
                <w:sz w:val="24"/>
                <w:szCs w:val="24"/>
              </w:rPr>
              <w:t>________________________________________</w:t>
            </w:r>
          </w:p>
        </w:tc>
        <w:tc>
          <w:tcPr>
            <w:tcW w:w="4732" w:type="dxa"/>
          </w:tcPr>
          <w:p w14:paraId="21723DD8" w14:textId="0122BA1C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C556A" w:rsidRPr="006C64E6" w14:paraId="5896BDB3" w14:textId="77777777" w:rsidTr="00D745FD">
        <w:tc>
          <w:tcPr>
            <w:tcW w:w="5866" w:type="dxa"/>
            <w:gridSpan w:val="2"/>
          </w:tcPr>
          <w:p w14:paraId="49553620" w14:textId="60C702A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6C64E6">
              <w:rPr>
                <w:rFonts w:ascii="Aptos" w:hAnsi="Aptos"/>
                <w:sz w:val="24"/>
                <w:szCs w:val="24"/>
              </w:rPr>
              <w:t>Date:</w:t>
            </w:r>
            <w:r w:rsidR="003C556A" w:rsidRPr="006C64E6">
              <w:rPr>
                <w:rFonts w:ascii="Aptos" w:hAnsi="Aptos"/>
                <w:sz w:val="24"/>
                <w:szCs w:val="24"/>
              </w:rPr>
              <w:t>_</w:t>
            </w:r>
            <w:proofErr w:type="gramEnd"/>
            <w:r w:rsidR="003C556A" w:rsidRPr="006C64E6">
              <w:rPr>
                <w:rFonts w:ascii="Aptos" w:hAnsi="Aptos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4732" w:type="dxa"/>
          </w:tcPr>
          <w:p w14:paraId="650A561F" w14:textId="4147F8DB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3C556A" w:rsidRPr="006C64E6" w14:paraId="03ABBEBC" w14:textId="77777777" w:rsidTr="00D745FD">
        <w:tc>
          <w:tcPr>
            <w:tcW w:w="5866" w:type="dxa"/>
            <w:gridSpan w:val="2"/>
          </w:tcPr>
          <w:p w14:paraId="29F85F16" w14:textId="6EE69C0B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proofErr w:type="gramStart"/>
            <w:r w:rsidRPr="006C64E6">
              <w:rPr>
                <w:rFonts w:ascii="Aptos" w:hAnsi="Aptos"/>
                <w:sz w:val="24"/>
                <w:szCs w:val="24"/>
              </w:rPr>
              <w:t>Time:</w:t>
            </w:r>
            <w:r w:rsidR="003C556A" w:rsidRPr="006C64E6">
              <w:rPr>
                <w:rFonts w:ascii="Aptos" w:hAnsi="Aptos"/>
                <w:sz w:val="24"/>
                <w:szCs w:val="24"/>
              </w:rPr>
              <w:t>_</w:t>
            </w:r>
            <w:proofErr w:type="gramEnd"/>
            <w:r w:rsidR="003C556A" w:rsidRPr="006C64E6">
              <w:rPr>
                <w:rFonts w:ascii="Aptos" w:hAnsi="Aptos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4732" w:type="dxa"/>
          </w:tcPr>
          <w:p w14:paraId="3864876A" w14:textId="1F6A04D4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34D03" w:rsidRPr="006C64E6" w14:paraId="322BDDBE" w14:textId="77777777" w:rsidTr="00EE21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8A12C" w14:textId="7C62F35F" w:rsidR="00E34D03" w:rsidRPr="006C64E6" w:rsidRDefault="00E34D03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 w:cs="Segoe UI Symbol"/>
                <w:sz w:val="24"/>
                <w:szCs w:val="24"/>
              </w:rPr>
              <w:t>☐</w:t>
            </w:r>
            <w:r w:rsidRPr="006C64E6">
              <w:rPr>
                <w:rFonts w:ascii="Aptos" w:hAnsi="Aptos"/>
                <w:sz w:val="24"/>
                <w:szCs w:val="24"/>
              </w:rPr>
              <w:t xml:space="preserve"> Driver informed of defects / non-compliance</w:t>
            </w:r>
          </w:p>
        </w:tc>
      </w:tr>
      <w:tr w:rsidR="00EE01F8" w:rsidRPr="006C64E6" w14:paraId="6F8F4F7D" w14:textId="77777777" w:rsidTr="00EE21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</w:tcPr>
          <w:p w14:paraId="57E683CF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Driver Signature: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15B8879" w14:textId="2BF42CFF" w:rsidR="00EE01F8" w:rsidRPr="006C64E6" w:rsidRDefault="00DF1691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_________________________________________</w:t>
            </w:r>
          </w:p>
        </w:tc>
      </w:tr>
      <w:tr w:rsidR="00EE01F8" w:rsidRPr="006C64E6" w14:paraId="5D4F8781" w14:textId="77777777" w:rsidTr="00EE21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</w:tcPr>
          <w:p w14:paraId="67E95DD4" w14:textId="77777777" w:rsidR="00EE01F8" w:rsidRPr="006C64E6" w:rsidRDefault="00EE01F8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Time:</w:t>
            </w:r>
          </w:p>
        </w:tc>
        <w:tc>
          <w:tcPr>
            <w:tcW w:w="86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EC16BBF" w14:textId="2CFF3571" w:rsidR="00EE01F8" w:rsidRPr="006C64E6" w:rsidRDefault="001B400C" w:rsidP="006B599C">
            <w:pPr>
              <w:rPr>
                <w:rFonts w:ascii="Aptos" w:hAnsi="Aptos"/>
                <w:sz w:val="24"/>
                <w:szCs w:val="24"/>
              </w:rPr>
            </w:pPr>
            <w:r w:rsidRPr="006C64E6">
              <w:rPr>
                <w:rFonts w:ascii="Aptos" w:hAnsi="Aptos"/>
                <w:sz w:val="24"/>
                <w:szCs w:val="24"/>
              </w:rPr>
              <w:t>________________________</w:t>
            </w:r>
          </w:p>
        </w:tc>
      </w:tr>
    </w:tbl>
    <w:p w14:paraId="70947B9B" w14:textId="134FCA58" w:rsidR="00EE01F8" w:rsidRPr="006C64E6" w:rsidRDefault="00EE01F8" w:rsidP="00EE01F8">
      <w:pPr>
        <w:rPr>
          <w:rFonts w:ascii="Aptos" w:hAnsi="Aptos"/>
          <w:b/>
          <w:bCs/>
          <w:sz w:val="24"/>
          <w:szCs w:val="24"/>
        </w:rPr>
      </w:pPr>
      <w:r w:rsidRPr="006C64E6">
        <w:rPr>
          <w:rFonts w:ascii="Aptos" w:hAnsi="Aptos"/>
          <w:b/>
          <w:bCs/>
          <w:sz w:val="24"/>
          <w:szCs w:val="24"/>
        </w:rPr>
        <w:t xml:space="preserve">The Scrutineer’s decision is </w:t>
      </w:r>
      <w:r w:rsidR="00535B15" w:rsidRPr="006C64E6">
        <w:rPr>
          <w:rFonts w:ascii="Aptos" w:hAnsi="Aptos"/>
          <w:b/>
          <w:bCs/>
          <w:sz w:val="24"/>
          <w:szCs w:val="24"/>
        </w:rPr>
        <w:t>final,</w:t>
      </w:r>
      <w:r w:rsidRPr="006C64E6">
        <w:rPr>
          <w:rFonts w:ascii="Aptos" w:hAnsi="Aptos"/>
          <w:b/>
          <w:bCs/>
          <w:sz w:val="24"/>
          <w:szCs w:val="24"/>
        </w:rPr>
        <w:t xml:space="preserve"> and </w:t>
      </w:r>
      <w:r w:rsidR="001F56DC" w:rsidRPr="006C64E6">
        <w:rPr>
          <w:rFonts w:ascii="Aptos" w:hAnsi="Aptos"/>
          <w:b/>
          <w:bCs/>
          <w:sz w:val="24"/>
          <w:szCs w:val="24"/>
        </w:rPr>
        <w:t xml:space="preserve">entry </w:t>
      </w:r>
      <w:r w:rsidRPr="006C64E6">
        <w:rPr>
          <w:rFonts w:ascii="Aptos" w:hAnsi="Aptos"/>
          <w:b/>
          <w:bCs/>
          <w:sz w:val="24"/>
          <w:szCs w:val="24"/>
        </w:rPr>
        <w:t>may be withdrawn at any time if safety concerns arise.</w:t>
      </w:r>
      <w:r w:rsidR="001F56DC" w:rsidRPr="006C64E6">
        <w:rPr>
          <w:rFonts w:ascii="Aptos" w:hAnsi="Aptos"/>
          <w:b/>
          <w:bCs/>
          <w:sz w:val="24"/>
          <w:szCs w:val="24"/>
        </w:rPr>
        <w:t xml:space="preserve"> Scrutineer </w:t>
      </w:r>
      <w:r w:rsidR="00910079" w:rsidRPr="006C64E6">
        <w:rPr>
          <w:rFonts w:ascii="Aptos" w:hAnsi="Aptos"/>
          <w:b/>
          <w:bCs/>
          <w:sz w:val="24"/>
          <w:szCs w:val="24"/>
        </w:rPr>
        <w:t>to ret</w:t>
      </w:r>
      <w:r w:rsidR="00595613" w:rsidRPr="006C64E6">
        <w:rPr>
          <w:rFonts w:ascii="Aptos" w:hAnsi="Aptos"/>
          <w:b/>
          <w:bCs/>
          <w:sz w:val="24"/>
          <w:szCs w:val="24"/>
        </w:rPr>
        <w:t xml:space="preserve">urn all </w:t>
      </w:r>
      <w:r w:rsidR="008F1891" w:rsidRPr="006C64E6">
        <w:rPr>
          <w:rFonts w:ascii="Aptos" w:hAnsi="Aptos"/>
          <w:b/>
          <w:bCs/>
          <w:sz w:val="24"/>
          <w:szCs w:val="24"/>
        </w:rPr>
        <w:t xml:space="preserve">completed </w:t>
      </w:r>
      <w:r w:rsidR="00FA12C0" w:rsidRPr="006C64E6">
        <w:rPr>
          <w:rFonts w:ascii="Aptos" w:hAnsi="Aptos"/>
          <w:b/>
          <w:bCs/>
          <w:sz w:val="24"/>
          <w:szCs w:val="24"/>
        </w:rPr>
        <w:t>documentation to the Show Secretary</w:t>
      </w:r>
      <w:r w:rsidR="008F1891" w:rsidRPr="006C64E6">
        <w:rPr>
          <w:rFonts w:ascii="Aptos" w:hAnsi="Aptos"/>
          <w:b/>
          <w:bCs/>
          <w:sz w:val="24"/>
          <w:szCs w:val="24"/>
        </w:rPr>
        <w:t xml:space="preserve"> upon event completion</w:t>
      </w:r>
      <w:r w:rsidR="00FA12C0" w:rsidRPr="006C64E6">
        <w:rPr>
          <w:rFonts w:ascii="Aptos" w:hAnsi="Aptos"/>
          <w:b/>
          <w:bCs/>
          <w:sz w:val="24"/>
          <w:szCs w:val="24"/>
        </w:rPr>
        <w:t>.</w:t>
      </w:r>
    </w:p>
    <w:sectPr w:rsidR="00EE01F8" w:rsidRPr="006C64E6" w:rsidSect="00A4190E">
      <w:pgSz w:w="12240" w:h="15840"/>
      <w:pgMar w:top="993" w:right="1041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50DC" w14:textId="77777777" w:rsidR="00BA7F3B" w:rsidRDefault="00BA7F3B" w:rsidP="00F3782C">
      <w:pPr>
        <w:spacing w:after="0" w:line="240" w:lineRule="auto"/>
      </w:pPr>
      <w:r>
        <w:separator/>
      </w:r>
    </w:p>
  </w:endnote>
  <w:endnote w:type="continuationSeparator" w:id="0">
    <w:p w14:paraId="7FEF3230" w14:textId="77777777" w:rsidR="00BA7F3B" w:rsidRDefault="00BA7F3B" w:rsidP="00F3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643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8FDE5" w14:textId="05739BC9" w:rsidR="003534B5" w:rsidRDefault="003534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7148C" w14:textId="418E8934" w:rsidR="00E03097" w:rsidRPr="00871C83" w:rsidRDefault="003534B5" w:rsidP="003534B5">
    <w:pPr>
      <w:pStyle w:val="Footer"/>
      <w:rPr>
        <w:b/>
        <w:bCs/>
        <w:sz w:val="16"/>
        <w:szCs w:val="16"/>
      </w:rPr>
    </w:pPr>
    <w:r w:rsidRPr="00871C83">
      <w:rPr>
        <w:b/>
        <w:bCs/>
        <w:sz w:val="16"/>
        <w:szCs w:val="16"/>
      </w:rPr>
      <w:t>Demolition Derby Entry Form and Checklist</w:t>
    </w:r>
    <w:r w:rsidR="00CC639B" w:rsidRPr="00871C83">
      <w:rPr>
        <w:b/>
        <w:bCs/>
        <w:sz w:val="16"/>
        <w:szCs w:val="16"/>
      </w:rPr>
      <w:t xml:space="preserve"> Revised</w:t>
    </w:r>
    <w:r w:rsidR="00246C06" w:rsidRPr="00871C83">
      <w:rPr>
        <w:b/>
        <w:bCs/>
        <w:sz w:val="16"/>
        <w:szCs w:val="16"/>
      </w:rPr>
      <w:t xml:space="preserve"> – Official Version</w:t>
    </w:r>
  </w:p>
  <w:p w14:paraId="5A3510E7" w14:textId="5FE145C8" w:rsidR="003534B5" w:rsidRPr="000C46EE" w:rsidRDefault="003534B5" w:rsidP="003534B5">
    <w:pPr>
      <w:pStyle w:val="Footer"/>
      <w:rPr>
        <w:sz w:val="16"/>
        <w:szCs w:val="16"/>
      </w:rPr>
    </w:pPr>
    <w:r w:rsidRPr="00871C83">
      <w:rPr>
        <w:rStyle w:val="Strong"/>
        <w:sz w:val="16"/>
        <w:szCs w:val="16"/>
      </w:rPr>
      <w:t xml:space="preserve">Approved by </w:t>
    </w:r>
    <w:proofErr w:type="spellStart"/>
    <w:r w:rsidRPr="00871C83">
      <w:rPr>
        <w:rStyle w:val="Strong"/>
        <w:sz w:val="16"/>
        <w:szCs w:val="16"/>
      </w:rPr>
      <w:t>AgShows</w:t>
    </w:r>
    <w:proofErr w:type="spellEnd"/>
    <w:r w:rsidRPr="00871C83">
      <w:rPr>
        <w:rStyle w:val="Strong"/>
        <w:sz w:val="16"/>
        <w:szCs w:val="16"/>
      </w:rPr>
      <w:t xml:space="preserve"> NSW</w:t>
    </w:r>
    <w:r w:rsidRPr="00871C83">
      <w:rPr>
        <w:sz w:val="16"/>
        <w:szCs w:val="16"/>
      </w:rPr>
      <w:t xml:space="preserve"> </w:t>
    </w:r>
    <w:r w:rsidR="00E03097" w:rsidRPr="00871C83">
      <w:rPr>
        <w:sz w:val="16"/>
        <w:szCs w:val="16"/>
      </w:rPr>
      <w:t xml:space="preserve">| </w:t>
    </w:r>
    <w:r w:rsidRPr="00871C83">
      <w:rPr>
        <w:sz w:val="16"/>
        <w:szCs w:val="16"/>
      </w:rPr>
      <w:t xml:space="preserve">Effective from: </w:t>
    </w:r>
    <w:r w:rsidRPr="00871C83">
      <w:rPr>
        <w:rStyle w:val="Strong"/>
        <w:sz w:val="16"/>
        <w:szCs w:val="16"/>
      </w:rPr>
      <w:t>1 January 2026</w:t>
    </w:r>
    <w:r w:rsidRPr="00871C83">
      <w:rPr>
        <w:sz w:val="16"/>
        <w:szCs w:val="16"/>
      </w:rPr>
      <w:br/>
    </w:r>
    <w:r w:rsidR="00C928C1" w:rsidRPr="00871C83">
      <w:rPr>
        <w:sz w:val="16"/>
        <w:szCs w:val="16"/>
      </w:rPr>
      <w:t xml:space="preserve">Mandatory for all Affiliated Member Societies </w:t>
    </w:r>
    <w:r w:rsidR="00366114" w:rsidRPr="00871C83">
      <w:rPr>
        <w:sz w:val="16"/>
        <w:szCs w:val="16"/>
      </w:rPr>
      <w:t>| Enquiries</w:t>
    </w:r>
    <w:r w:rsidRPr="00871C83">
      <w:rPr>
        <w:sz w:val="16"/>
        <w:szCs w:val="16"/>
      </w:rPr>
      <w:t xml:space="preserve">: </w:t>
    </w:r>
    <w:hyperlink r:id="rId1" w:history="1">
      <w:r w:rsidR="00F901A2" w:rsidRPr="00871C83">
        <w:rPr>
          <w:rStyle w:val="Hyperlink"/>
          <w:sz w:val="16"/>
          <w:szCs w:val="16"/>
        </w:rPr>
        <w:t>asc.admin@ascofnsw.org.au</w:t>
      </w:r>
    </w:hyperlink>
    <w:r w:rsidR="00F901A2">
      <w:rPr>
        <w:rStyle w:val="Strong"/>
        <w:sz w:val="16"/>
        <w:szCs w:val="16"/>
      </w:rPr>
      <w:t xml:space="preserve"> </w:t>
    </w:r>
  </w:p>
  <w:p w14:paraId="2C1FCA09" w14:textId="1C6ADF43" w:rsidR="000808FF" w:rsidRPr="00755296" w:rsidRDefault="000808FF" w:rsidP="00755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F25A" w14:textId="77777777" w:rsidR="00BA7F3B" w:rsidRDefault="00BA7F3B" w:rsidP="00F3782C">
      <w:pPr>
        <w:spacing w:after="0" w:line="240" w:lineRule="auto"/>
      </w:pPr>
      <w:r>
        <w:separator/>
      </w:r>
    </w:p>
  </w:footnote>
  <w:footnote w:type="continuationSeparator" w:id="0">
    <w:p w14:paraId="4F663E48" w14:textId="77777777" w:rsidR="00BA7F3B" w:rsidRDefault="00BA7F3B" w:rsidP="00F37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C97303"/>
    <w:multiLevelType w:val="multilevel"/>
    <w:tmpl w:val="0A4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928CD"/>
    <w:multiLevelType w:val="multilevel"/>
    <w:tmpl w:val="2782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15518"/>
    <w:multiLevelType w:val="hybridMultilevel"/>
    <w:tmpl w:val="A798FD6C"/>
    <w:lvl w:ilvl="0" w:tplc="9B3CEA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40D5A"/>
    <w:multiLevelType w:val="hybridMultilevel"/>
    <w:tmpl w:val="C49AF52A"/>
    <w:lvl w:ilvl="0" w:tplc="9B3CEA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13013">
    <w:abstractNumId w:val="8"/>
  </w:num>
  <w:num w:numId="2" w16cid:durableId="1418483392">
    <w:abstractNumId w:val="6"/>
  </w:num>
  <w:num w:numId="3" w16cid:durableId="2019501296">
    <w:abstractNumId w:val="5"/>
  </w:num>
  <w:num w:numId="4" w16cid:durableId="128327706">
    <w:abstractNumId w:val="4"/>
  </w:num>
  <w:num w:numId="5" w16cid:durableId="1151797484">
    <w:abstractNumId w:val="7"/>
  </w:num>
  <w:num w:numId="6" w16cid:durableId="1191843563">
    <w:abstractNumId w:val="3"/>
  </w:num>
  <w:num w:numId="7" w16cid:durableId="499083729">
    <w:abstractNumId w:val="2"/>
  </w:num>
  <w:num w:numId="8" w16cid:durableId="807168293">
    <w:abstractNumId w:val="1"/>
  </w:num>
  <w:num w:numId="9" w16cid:durableId="1325471159">
    <w:abstractNumId w:val="0"/>
  </w:num>
  <w:num w:numId="10" w16cid:durableId="602418433">
    <w:abstractNumId w:val="11"/>
  </w:num>
  <w:num w:numId="11" w16cid:durableId="2070299411">
    <w:abstractNumId w:val="12"/>
  </w:num>
  <w:num w:numId="12" w16cid:durableId="214506816">
    <w:abstractNumId w:val="10"/>
  </w:num>
  <w:num w:numId="13" w16cid:durableId="496000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4DE"/>
    <w:rsid w:val="00034616"/>
    <w:rsid w:val="0006063C"/>
    <w:rsid w:val="000808FF"/>
    <w:rsid w:val="000B659F"/>
    <w:rsid w:val="000D71A3"/>
    <w:rsid w:val="0012501B"/>
    <w:rsid w:val="0015074B"/>
    <w:rsid w:val="001B400C"/>
    <w:rsid w:val="001B53AE"/>
    <w:rsid w:val="001E3C52"/>
    <w:rsid w:val="001F56DC"/>
    <w:rsid w:val="00246C06"/>
    <w:rsid w:val="0029639D"/>
    <w:rsid w:val="002D03AF"/>
    <w:rsid w:val="00317A71"/>
    <w:rsid w:val="00326F90"/>
    <w:rsid w:val="003534B5"/>
    <w:rsid w:val="00366114"/>
    <w:rsid w:val="003870AF"/>
    <w:rsid w:val="003A4BC8"/>
    <w:rsid w:val="003B02C8"/>
    <w:rsid w:val="003C556A"/>
    <w:rsid w:val="00431828"/>
    <w:rsid w:val="004405C5"/>
    <w:rsid w:val="004735C0"/>
    <w:rsid w:val="004A4FC6"/>
    <w:rsid w:val="004F0A0A"/>
    <w:rsid w:val="00524C81"/>
    <w:rsid w:val="0052628C"/>
    <w:rsid w:val="00535B15"/>
    <w:rsid w:val="00550E94"/>
    <w:rsid w:val="00577B5C"/>
    <w:rsid w:val="00595613"/>
    <w:rsid w:val="00640CA0"/>
    <w:rsid w:val="00641F10"/>
    <w:rsid w:val="00661DD7"/>
    <w:rsid w:val="00691469"/>
    <w:rsid w:val="006B64C4"/>
    <w:rsid w:val="006C64E6"/>
    <w:rsid w:val="00714073"/>
    <w:rsid w:val="00733817"/>
    <w:rsid w:val="00755296"/>
    <w:rsid w:val="00795F5A"/>
    <w:rsid w:val="00800CCC"/>
    <w:rsid w:val="0081227D"/>
    <w:rsid w:val="00871C83"/>
    <w:rsid w:val="008F0B49"/>
    <w:rsid w:val="008F1891"/>
    <w:rsid w:val="00904CA0"/>
    <w:rsid w:val="00910079"/>
    <w:rsid w:val="009475B3"/>
    <w:rsid w:val="00985098"/>
    <w:rsid w:val="009E64BB"/>
    <w:rsid w:val="00A4190E"/>
    <w:rsid w:val="00A54502"/>
    <w:rsid w:val="00A96130"/>
    <w:rsid w:val="00AA1D8D"/>
    <w:rsid w:val="00B35F07"/>
    <w:rsid w:val="00B47730"/>
    <w:rsid w:val="00B82FAC"/>
    <w:rsid w:val="00B96789"/>
    <w:rsid w:val="00BA7F3B"/>
    <w:rsid w:val="00BE75FB"/>
    <w:rsid w:val="00C1566B"/>
    <w:rsid w:val="00C928C1"/>
    <w:rsid w:val="00CB0664"/>
    <w:rsid w:val="00CC639B"/>
    <w:rsid w:val="00CE3160"/>
    <w:rsid w:val="00D056A7"/>
    <w:rsid w:val="00D745FD"/>
    <w:rsid w:val="00DB7E16"/>
    <w:rsid w:val="00DE2C83"/>
    <w:rsid w:val="00DF1691"/>
    <w:rsid w:val="00E03097"/>
    <w:rsid w:val="00E0380F"/>
    <w:rsid w:val="00E34D03"/>
    <w:rsid w:val="00E876BF"/>
    <w:rsid w:val="00E95804"/>
    <w:rsid w:val="00E97FCD"/>
    <w:rsid w:val="00EC0399"/>
    <w:rsid w:val="00ED0833"/>
    <w:rsid w:val="00ED4FDD"/>
    <w:rsid w:val="00EE01F8"/>
    <w:rsid w:val="00EE21B1"/>
    <w:rsid w:val="00F3782C"/>
    <w:rsid w:val="00F671CF"/>
    <w:rsid w:val="00F901A2"/>
    <w:rsid w:val="00FA12C0"/>
    <w:rsid w:val="00FB6681"/>
    <w:rsid w:val="00FB779F"/>
    <w:rsid w:val="00FC693F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90716"/>
  <w14:defaultImageDpi w14:val="300"/>
  <w15:docId w15:val="{042DDC72-FDEF-455F-9AEB-DCBF408E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901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5B15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showsnsw.org.au/files/AgShows_NSW_Multi_Purpose_Individual_Waiver_updated_July_2023_FILLABL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showsnsw.org.au/competitions/other-competition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c.admin@ascofnsw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804241ec73a075dbcd6b44d7893e7124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881125d38f63ae3271bb9fbe2fb9ee05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_ip_UnifiedCompliancePolicyProperties xmlns="http://schemas.microsoft.com/sharepoint/v3" xsi:nil="true"/>
    <TaxCatchAll xmlns="5a87bfe8-1982-47db-a310-6f6901301bbe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5693E-A72F-4265-B474-2FCB5F013C7A}"/>
</file>

<file path=customXml/itemProps3.xml><?xml version="1.0" encoding="utf-8"?>
<ds:datastoreItem xmlns:ds="http://schemas.openxmlformats.org/officeDocument/2006/customXml" ds:itemID="{CCDAFE7E-F426-4736-9405-8AB101614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56236-2729-4725-9790-D48D3D08B9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2fa2f4-5c66-4794-8e76-0b860d03935a"/>
    <ds:schemaRef ds:uri="5a87bfe8-1982-47db-a310-6f6901301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5192</Characters>
  <Application>Microsoft Office Word</Application>
  <DocSecurity>0</DocSecurity>
  <Lines>167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</dc:creator>
  <cp:keywords/>
  <dc:description>generated by python-docx</dc:description>
  <cp:lastModifiedBy>ASC Admin</cp:lastModifiedBy>
  <cp:revision>3</cp:revision>
  <cp:lastPrinted>2025-12-09T21:31:00Z</cp:lastPrinted>
  <dcterms:created xsi:type="dcterms:W3CDTF">2025-12-17T00:17:00Z</dcterms:created>
  <dcterms:modified xsi:type="dcterms:W3CDTF">2026-01-16T00:37:00Z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0x010100030E9D4B13217C42B0C70F5BE31C32F6</vt:lpwstr>
  </property>
  <property fmtid="{D5CDD505-2E9C-101B-9397-08002B2CF9AE}" pid="3" name="MediaServiceImageTags">
    <vt:lpwstr/>
  </property>
</Properties>
</file>